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Karlshamn kommun</w:t>
      </w:r>
    </w:p>
    <w:p/>
    <w:p>
      <w:r>
        <w:rPr>
          <w:rFonts w:ascii="Arial" w:hAnsi="Arial"/>
          <w:b/>
          <w:sz w:val="24"/>
        </w:rPr>
        <w:t>Motion till Karlshamn kommunfullmäktige</w:t>
      </w:r>
    </w:p>
    <w:p/>
    <w:p>
      <w:r>
        <w:rPr>
          <w:rFonts w:ascii="Arial" w:hAnsi="Arial"/>
          <w:b/>
          <w:sz w:val="24"/>
        </w:rPr>
        <w:t>Motion om ökad transparens och medborgarinflytande i upphandlingen av Ekegården</w:t>
      </w:r>
    </w:p>
    <w:p/>
    <w:p>
      <w:r>
        <w:rPr>
          <w:rFonts w:ascii="Arial" w:hAnsi="Arial"/>
          <w:sz w:val="24"/>
        </w:rPr>
        <w:t>Inlämnad av: Sverigedemokraterna i Karlshamn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Moderaternas beslut om entreprenad för Ekegården väcker frågor om kvalitet och kostnader. SD kräver full transparens för att skydda skattemedel och medborgarnas intressen.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kommunfullmäktige kräver offentliga redovisningar av anbud och utvärderingskriterier för Ekegården</w:t>
      </w:r>
    </w:p>
    <w:p>
      <w:r>
        <w:rPr>
          <w:rFonts w:ascii="Arial" w:hAnsi="Arial"/>
          <w:sz w:val="24"/>
        </w:rPr>
        <w:t>att medborgardialog genomförs före beslut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Karlshamn)</w:t>
      </w:r>
    </w:p>
    <w:p>
      <w:r>
        <w:rPr>
          <w:rFonts w:ascii="Arial" w:hAnsi="Arial"/>
          <w:sz w:val="24"/>
        </w:rPr>
        <w:t>Ort: Karlshamn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Karlshamn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Karlshamn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Karlshamn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