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Karlshamn kommun</w:t>
      </w:r>
    </w:p>
    <w:p/>
    <w:p>
      <w:r>
        <w:rPr>
          <w:rFonts w:ascii="Arial" w:hAnsi="Arial"/>
          <w:b/>
          <w:sz w:val="24"/>
        </w:rPr>
        <w:t>Motion till Karlshamn kommunfullmäktige</w:t>
      </w:r>
    </w:p>
    <w:p/>
    <w:p>
      <w:r>
        <w:rPr>
          <w:rFonts w:ascii="Arial" w:hAnsi="Arial"/>
          <w:b/>
          <w:sz w:val="24"/>
        </w:rPr>
        <w:t>Motion om effektivisering av socialtjänsten med fokus på medborgare först</w:t>
      </w:r>
    </w:p>
    <w:p/>
    <w:p>
      <w:r>
        <w:rPr>
          <w:rFonts w:ascii="Arial" w:hAnsi="Arial"/>
          <w:sz w:val="24"/>
        </w:rPr>
        <w:t>Inlämnad av: Sverigedemokraterna i Karlshamn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husbilssatsning för socialtjänsten är positiv men behöver utvärderas för maximal effektivitet. SD vill minska byråkrati och prioritera de mest behövande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begär en utvärdering av husbilsprojektet med fokus på kostnadseffektivitet</w:t>
      </w:r>
    </w:p>
    <w:p>
      <w:r>
        <w:rPr>
          <w:rFonts w:ascii="Arial" w:hAnsi="Arial"/>
          <w:sz w:val="24"/>
        </w:rPr>
        <w:t>att förslag på minskad administration presenteras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Karlshamn)</w:t>
      </w:r>
    </w:p>
    <w:p>
      <w:r>
        <w:rPr>
          <w:rFonts w:ascii="Arial" w:hAnsi="Arial"/>
          <w:sz w:val="24"/>
        </w:rPr>
        <w:t>Ort: Karlshamn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