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Olofström kommun</w:t>
      </w:r>
    </w:p>
    <w:p/>
    <w:p>
      <w:r>
        <w:rPr>
          <w:rFonts w:ascii="Arial" w:hAnsi="Arial"/>
          <w:b/>
          <w:sz w:val="24"/>
        </w:rPr>
        <w:t>Motion till Olofström kommunfullmäktige</w:t>
      </w:r>
    </w:p>
    <w:p/>
    <w:p>
      <w:r>
        <w:rPr>
          <w:rFonts w:ascii="Arial" w:hAnsi="Arial"/>
          <w:b/>
          <w:sz w:val="24"/>
        </w:rPr>
        <w:t>Motion om språkkrav och kompetenskrav i Olofströms äldreomsorg</w:t>
      </w:r>
    </w:p>
    <w:p/>
    <w:p>
      <w:r>
        <w:rPr>
          <w:rFonts w:ascii="Arial" w:hAnsi="Arial"/>
          <w:sz w:val="24"/>
        </w:rPr>
        <w:t>Inlämnad av: Sverigedemokraterna i Olofström</w:t>
      </w:r>
    </w:p>
    <w:p>
      <w:r>
        <w:rPr>
          <w:rFonts w:ascii="Arial" w:hAnsi="Arial"/>
          <w:sz w:val="24"/>
        </w:rPr>
        <w:t>Datum: 2026-06-06</w:t>
      </w:r>
    </w:p>
    <w:p/>
    <w:p>
      <w:r>
        <w:rPr>
          <w:rFonts w:ascii="Arial" w:hAnsi="Arial"/>
          <w:b/>
          <w:sz w:val="24"/>
        </w:rPr>
        <w:t>Motivering</w:t>
      </w:r>
    </w:p>
    <w:p>
      <w:r>
        <w:rPr>
          <w:rFonts w:ascii="Arial" w:hAnsi="Arial"/>
          <w:sz w:val="24"/>
        </w:rPr>
        <w:t>Äldreomsorgen i Olofström behöver prioriteras för att säkerställa hög kvalitet. Många äldre har rätt till vård på svenska. SD anser att personal som arbetar med äldre ska ha dokumenterad svenska på minst nivå C1 för att garantera god kommunikation och trygghet.</w:t>
      </w:r>
    </w:p>
    <w:p/>
    <w:p>
      <w:r>
        <w:rPr>
          <w:rFonts w:ascii="Arial" w:hAnsi="Arial"/>
          <w:b/>
          <w:sz w:val="24"/>
        </w:rPr>
        <w:t>Förslag till beslut</w:t>
      </w:r>
    </w:p>
    <w:p>
      <w:r>
        <w:rPr>
          <w:rFonts w:ascii="Arial" w:hAnsi="Arial"/>
          <w:sz w:val="24"/>
        </w:rPr>
        <w:t>att kommunfullmäktige beslutar att införa krav på svenska språket nivå C1 för all nyrekryterad personal inom äldreomsorgen från 2027.</w:t>
      </w:r>
    </w:p>
    <w:p>
      <w:r>
        <w:rPr>
          <w:rFonts w:ascii="Arial" w:hAnsi="Arial"/>
          <w:sz w:val="24"/>
        </w:rPr>
        <w:t>att befintlig personal erbjuds språkutbildning med mål att nå C1.</w:t>
      </w:r>
    </w:p>
    <w:p>
      <w:r>
        <w:rPr>
          <w:rFonts w:ascii="Arial" w:hAnsi="Arial"/>
          <w:sz w:val="24"/>
        </w:rPr>
        <w:t>att kvalitetsuppföljningar inkluderar språk och kommunikation som mätbara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Olofström)</w:t>
      </w:r>
    </w:p>
    <w:p>
      <w:r>
        <w:rPr>
          <w:rFonts w:ascii="Arial" w:hAnsi="Arial"/>
          <w:sz w:val="24"/>
        </w:rPr>
        <w:t>Ort: Olofström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Olofström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Olofström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Olofström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