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Älvdalen kommun</w:t>
      </w:r>
    </w:p>
    <w:p/>
    <w:p>
      <w:r>
        <w:rPr>
          <w:rFonts w:ascii="Arial" w:hAnsi="Arial"/>
          <w:b/>
          <w:sz w:val="24"/>
        </w:rPr>
        <w:t>Motion till Älvdalen kommunfullmäktige</w:t>
      </w:r>
    </w:p>
    <w:p/>
    <w:p>
      <w:r>
        <w:rPr>
          <w:rFonts w:ascii="Arial" w:hAnsi="Arial"/>
          <w:b/>
          <w:sz w:val="24"/>
        </w:rPr>
        <w:t>Motion om fler parkeringsplatser i centrala Älvdalen</w:t>
      </w:r>
    </w:p>
    <w:p/>
    <w:p>
      <w:r>
        <w:rPr>
          <w:rFonts w:ascii="Arial" w:hAnsi="Arial"/>
          <w:sz w:val="24"/>
        </w:rPr>
        <w:t>Inlämnad av: Sverigedemokraterna i Älvdalen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Älvdalen saknar tillräckligt med parkeringsplatser, vilket skapar problem för boende, besökare och näringsliv. SD har tidigare motionerat i frågan och ser det som en viktig fråga för kommunens attraktivitet och vardag för medborgarna. Effektiva lösningar skulle underlätta livet för alla i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samhällsutvecklingsförvaltningen att utreda och föreslå nya parkeringsplatser i centrala Älvdalen.</w:t>
      </w:r>
    </w:p>
    <w:p>
      <w:r>
        <w:rPr>
          <w:rFonts w:ascii="Arial" w:hAnsi="Arial"/>
          <w:sz w:val="24"/>
        </w:rPr>
        <w:t>att minst 50 nya platser planeras inom två år.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Älvdalen)</w:t>
      </w:r>
    </w:p>
    <w:p>
      <w:r>
        <w:rPr>
          <w:rFonts w:ascii="Arial" w:hAnsi="Arial"/>
          <w:sz w:val="24"/>
        </w:rPr>
        <w:t>Ort: Älvdalen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Älvdalen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Älvdalen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Älvdalen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