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Hedemora kommun</w:t>
      </w:r>
    </w:p>
    <w:p/>
    <w:p>
      <w:r>
        <w:rPr>
          <w:rFonts w:ascii="Arial" w:hAnsi="Arial"/>
          <w:b/>
          <w:sz w:val="24"/>
        </w:rPr>
        <w:t>Motion till Hedemora kommunfullmäktige</w:t>
      </w:r>
    </w:p>
    <w:p/>
    <w:p>
      <w:r>
        <w:rPr>
          <w:rFonts w:ascii="Arial" w:hAnsi="Arial"/>
          <w:b/>
          <w:sz w:val="24"/>
        </w:rPr>
        <w:t>Motion om effektivisering av kommunens budget 2026</w:t>
      </w:r>
    </w:p>
    <w:p/>
    <w:p>
      <w:r>
        <w:rPr>
          <w:rFonts w:ascii="Arial" w:hAnsi="Arial"/>
          <w:sz w:val="24"/>
        </w:rPr>
        <w:t>Inlämnad av: Sverigedemokraterna i Hedemora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Hedemora har en stram budget 2026 med personalnedskärningar. SD vill prioritera kärnverksamheter och minska onödiga utgifter. Medborgarna ska inte drabbas av sämre service. Konkreta effektiviseringar kan beslutas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alla verksamheter för att identifiera besparingar utan att påverka kärnverksamhet</w:t>
      </w:r>
    </w:p>
    <w:p>
      <w:r>
        <w:rPr>
          <w:rFonts w:ascii="Arial" w:hAnsi="Arial"/>
          <w:sz w:val="24"/>
        </w:rPr>
        <w:t>att skattemedel prioriteras till skola, vård och trygghet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Hedemora)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Hedemora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Hedemora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