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Leksand kommun</w:t>
      </w:r>
    </w:p>
    <w:p/>
    <w:p>
      <w:r>
        <w:rPr>
          <w:rFonts w:ascii="Arial" w:hAnsi="Arial"/>
          <w:b/>
          <w:sz w:val="24"/>
        </w:rPr>
        <w:t>Motion till Leksand kommunfullmäktige</w:t>
      </w:r>
    </w:p>
    <w:p/>
    <w:p>
      <w:r>
        <w:rPr>
          <w:rFonts w:ascii="Arial" w:hAnsi="Arial"/>
          <w:b/>
          <w:sz w:val="24"/>
        </w:rPr>
        <w:t>Motion om integrationskrav på språk och svenska värderingar</w:t>
      </w:r>
    </w:p>
    <w:p/>
    <w:p>
      <w:r>
        <w:rPr>
          <w:rFonts w:ascii="Arial" w:hAnsi="Arial"/>
          <w:sz w:val="24"/>
        </w:rPr>
        <w:t>Inlämnad av: Sverigedemokraterna i Leksand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Leksand har tagit emot invånare och integration är viktig för sammanhållning. SD vill införa tydliga krav på svenska språkkunskaper och respekt för svenska värderingar i kommunala insatser. Detta skapar trygghet och långsiktig integration. Kommunen kan leda vägen i Dalarna.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språk- och samhällskunskapskrav i integrationsprogram.</w:t>
      </w:r>
    </w:p>
    <w:p>
      <w:r>
        <w:rPr>
          <w:rFonts w:ascii="Arial" w:hAnsi="Arial"/>
          <w:sz w:val="24"/>
        </w:rPr>
        <w:t>att uppföljning av integrationsresultat redovisas årligen.</w:t>
      </w:r>
    </w:p>
    <w:p>
      <w:r>
        <w:rPr>
          <w:rFonts w:ascii="Arial" w:hAnsi="Arial"/>
          <w:sz w:val="24"/>
        </w:rPr>
        <w:t>att samverkan med föreningsliv och arbetsmarknad stärks.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Leksand)</w:t>
      </w:r>
    </w:p>
    <w:p>
      <w:r>
        <w:rPr>
          <w:rFonts w:ascii="Arial" w:hAnsi="Arial"/>
          <w:sz w:val="24"/>
        </w:rPr>
        <w:t>Ort: Leksand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Leksand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Leksand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Leksand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