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Mora kommun</w:t>
      </w:r>
    </w:p>
    <w:p/>
    <w:p>
      <w:r>
        <w:rPr>
          <w:rFonts w:ascii="Arial" w:hAnsi="Arial"/>
          <w:b/>
          <w:sz w:val="24"/>
        </w:rPr>
        <w:t>Motion till Mora kommunfullmäktige</w:t>
      </w:r>
    </w:p>
    <w:p/>
    <w:p>
      <w:r>
        <w:rPr>
          <w:rFonts w:ascii="Arial" w:hAnsi="Arial"/>
          <w:b/>
          <w:sz w:val="24"/>
        </w:rPr>
        <w:t>Motion om språkkrav i Moras äldreomsorg</w:t>
      </w:r>
    </w:p>
    <w:p/>
    <w:p>
      <w:r>
        <w:rPr>
          <w:rFonts w:ascii="Arial" w:hAnsi="Arial"/>
          <w:sz w:val="24"/>
        </w:rPr>
        <w:t>Inlämnad av: Sverigedemokraterna i Mora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Efter övertagande av äldreboenden i egen regi 2024 har Mora fortsatt utmaningar med rekrytering och kvalitet. Fallskador bland äldre över 80 år är höga enligt Kolada-rapport 2025. Svenska språket är avgörande för god vård och säker kommunikation.</w:t>
      </w:r>
    </w:p>
    <w:p>
      <w:r>
        <w:rPr>
          <w:rFonts w:ascii="Arial" w:hAnsi="Arial"/>
          <w:sz w:val="24"/>
        </w:rPr>
        <w:t>Sverigedemokraterna vill införa krav på god svenska för all personal i kommunal omsorg. Detta prioriterar de äldre medborgarna och höjer kvaliteten. Det ligger helt inom kommunens beslutanderätt som huvudman.</w:t>
      </w:r>
    </w:p>
    <w:p>
      <w:r>
        <w:rPr>
          <w:rFonts w:ascii="Arial" w:hAnsi="Arial"/>
          <w:sz w:val="24"/>
        </w:rPr>
        <w:t>Liknande krav har införts i andra kommuner med goda resultat.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krav på minst nivå C1 i svenska för all nyanställd personal inom äldreomsorgen från 2027</w:t>
      </w:r>
    </w:p>
    <w:p>
      <w:r>
        <w:rPr>
          <w:rFonts w:ascii="Arial" w:hAnsi="Arial"/>
          <w:sz w:val="24"/>
        </w:rPr>
        <w:t>att befintlig personal erbjuds språkutbildning</w:t>
      </w:r>
    </w:p>
    <w:p>
      <w:r>
        <w:rPr>
          <w:rFonts w:ascii="Arial" w:hAnsi="Arial"/>
          <w:sz w:val="24"/>
        </w:rPr>
        <w:t>att uppföljning sker årligen i socialnämnden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Mora)</w:t>
      </w:r>
    </w:p>
    <w:p>
      <w:r>
        <w:rPr>
          <w:rFonts w:ascii="Arial" w:hAnsi="Arial"/>
          <w:sz w:val="24"/>
        </w:rPr>
        <w:t>Ort: Mora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Mora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Mora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Mora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