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Orsa kommun</w:t>
      </w:r>
    </w:p>
    <w:p/>
    <w:p>
      <w:r>
        <w:rPr>
          <w:rFonts w:ascii="Arial" w:hAnsi="Arial"/>
          <w:b/>
          <w:sz w:val="24"/>
        </w:rPr>
        <w:t>Motion till Orsa kommunfullmäktige</w:t>
      </w:r>
    </w:p>
    <w:p/>
    <w:p>
      <w:r>
        <w:rPr>
          <w:rFonts w:ascii="Arial" w:hAnsi="Arial"/>
          <w:b/>
          <w:sz w:val="24"/>
        </w:rPr>
        <w:t>Motion om språkkrav och prioritering i Orsa äldreomsorg</w:t>
      </w:r>
    </w:p>
    <w:p/>
    <w:p>
      <w:r>
        <w:rPr>
          <w:rFonts w:ascii="Arial" w:hAnsi="Arial"/>
          <w:sz w:val="24"/>
        </w:rPr>
        <w:t>Inlämnad av: Sverigedemokraterna i Orsa</w:t>
      </w:r>
    </w:p>
    <w:p>
      <w:r>
        <w:rPr>
          <w:rFonts w:ascii="Arial" w:hAnsi="Arial"/>
          <w:sz w:val="24"/>
        </w:rPr>
        <w:t>Datum: 2026-06-06</w:t>
      </w:r>
    </w:p>
    <w:p/>
    <w:p>
      <w:r>
        <w:rPr>
          <w:rFonts w:ascii="Arial" w:hAnsi="Arial"/>
          <w:b/>
          <w:sz w:val="24"/>
        </w:rPr>
        <w:t>Motivering</w:t>
      </w:r>
    </w:p>
    <w:p>
      <w:r>
        <w:rPr>
          <w:rFonts w:ascii="Arial" w:hAnsi="Arial"/>
          <w:sz w:val="24"/>
        </w:rPr>
        <w:t>Äldreomsorgen i Orsa är viktig för kommunens invånare. Språkkunskaper hos personalen är avgörande för god vård och trygghet. Sverigedemokraterna vill prioritera svenska språket och svenska värderingar. Kommunen kan införa krav vid anställning. Detta höjer kvaliteten och respekten för de äldre.</w:t>
      </w:r>
    </w:p>
    <w:p/>
    <w:p>
      <w:r>
        <w:rPr>
          <w:rFonts w:ascii="Arial" w:hAnsi="Arial"/>
          <w:b/>
          <w:sz w:val="24"/>
        </w:rPr>
        <w:t>Förslag till beslut</w:t>
      </w:r>
    </w:p>
    <w:p>
      <w:r>
        <w:rPr>
          <w:rFonts w:ascii="Arial" w:hAnsi="Arial"/>
          <w:sz w:val="24"/>
        </w:rPr>
        <w:t>att kommunfullmäktige beslutar att svenska språket på nivå C1 krävs för anställning inom äldreomsorgen</w:t>
      </w:r>
    </w:p>
    <w:p>
      <w:r>
        <w:rPr>
          <w:rFonts w:ascii="Arial" w:hAnsi="Arial"/>
          <w:sz w:val="24"/>
        </w:rPr>
        <w:t>att svenska värderingar och kultur prioriteras vid rekrytering</w:t>
      </w:r>
    </w:p>
    <w:p>
      <w:r>
        <w:rPr>
          <w:rFonts w:ascii="Arial" w:hAnsi="Arial"/>
          <w:sz w:val="24"/>
        </w:rPr>
        <w:t>att en handlingsplan för bättre arbetsvillkor i äldreomsorgen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Orsa)</w:t>
      </w:r>
    </w:p>
    <w:p>
      <w:r>
        <w:rPr>
          <w:rFonts w:ascii="Arial" w:hAnsi="Arial"/>
          <w:sz w:val="24"/>
        </w:rPr>
        <w:t>Ort: Orsa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