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Orsa kommun</w:t>
      </w:r>
    </w:p>
    <w:p/>
    <w:p>
      <w:r>
        <w:rPr>
          <w:rFonts w:ascii="Arial" w:hAnsi="Arial"/>
          <w:b/>
          <w:sz w:val="24"/>
        </w:rPr>
        <w:t>Motion till Orsa kommunfullmäktige</w:t>
      </w:r>
    </w:p>
    <w:p/>
    <w:p>
      <w:r>
        <w:rPr>
          <w:rFonts w:ascii="Arial" w:hAnsi="Arial"/>
          <w:b/>
          <w:sz w:val="24"/>
        </w:rPr>
        <w:t>Motion om ökad transparens i Orsa kommunplan och upphandlingar</w:t>
      </w:r>
    </w:p>
    <w:p/>
    <w:p>
      <w:r>
        <w:rPr>
          <w:rFonts w:ascii="Arial" w:hAnsi="Arial"/>
          <w:sz w:val="24"/>
        </w:rPr>
        <w:t>Inlämnad av: Sverigedemokraterna i Orsa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stärker demokratin och förtroendet för kommunen. Orsa kan förbättra öppenheten kring beslut och upphandlingar. Sverigedemokraterna vill se offentlig redovisning. Kommunen kan besluta om detta direkt. Det gynnar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större upphandlingar</w:t>
      </w:r>
    </w:p>
    <w:p>
      <w:r>
        <w:rPr>
          <w:rFonts w:ascii="Arial" w:hAnsi="Arial"/>
          <w:sz w:val="24"/>
        </w:rPr>
        <w:t>att kommunplanens mål och utfall redovisas kvartalsvis</w:t>
      </w:r>
    </w:p>
    <w:p>
      <w:r>
        <w:rPr>
          <w:rFonts w:ascii="Arial" w:hAnsi="Arial"/>
          <w:sz w:val="24"/>
        </w:rPr>
        <w:t>att medborgare ges möjlighet att lämna synpunkter digitalt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Orsa)</w:t>
      </w:r>
    </w:p>
    <w:p>
      <w:r>
        <w:rPr>
          <w:rFonts w:ascii="Arial" w:hAnsi="Arial"/>
          <w:sz w:val="24"/>
        </w:rPr>
        <w:t>Ort: Orsa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