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Säter kommun</w:t>
      </w:r>
    </w:p>
    <w:p/>
    <w:p>
      <w:r>
        <w:rPr>
          <w:rFonts w:ascii="Arial" w:hAnsi="Arial"/>
          <w:b/>
          <w:sz w:val="24"/>
        </w:rPr>
        <w:t>Motion till Säter kommunfullmäktige</w:t>
      </w:r>
    </w:p>
    <w:p/>
    <w:p>
      <w:r>
        <w:rPr>
          <w:rFonts w:ascii="Arial" w:hAnsi="Arial"/>
          <w:b/>
          <w:sz w:val="24"/>
        </w:rPr>
        <w:t>Motion om införande av språkkrav i äldreomsorgen</w:t>
      </w:r>
    </w:p>
    <w:p/>
    <w:p>
      <w:r>
        <w:rPr>
          <w:rFonts w:ascii="Arial" w:hAnsi="Arial"/>
          <w:sz w:val="24"/>
        </w:rPr>
        <w:t>Inlämnad av: Sverigedemokraterna i Säter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Säters kommun har under 2025–2026 sett förbättringar i hemtjänstindex men samtidigt anmält vårdskador till IVO vid äldreboenden. Språkkunskaper är avgörande för att ge god omsorg och säker kommunikation med de äldre. SD vill prioritera svenska språket i vården för att öka tryggheten och kvaliteten. Detta är en kommunal fråga som kan regleras i upphandlingar och rekrytering. Medborgarna i Säter förtjänar omsorg på svenska.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 svenska i alla anställningar och upphandlingar inom äldreomsorgen</w:t>
      </w:r>
    </w:p>
    <w:p>
      <w:r>
        <w:rPr>
          <w:rFonts w:ascii="Arial" w:hAnsi="Arial"/>
          <w:sz w:val="24"/>
        </w:rPr>
        <w:t>att utbildningsinsatser i svenska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Säter)</w:t>
      </w:r>
    </w:p>
    <w:p>
      <w:r>
        <w:rPr>
          <w:rFonts w:ascii="Arial" w:hAnsi="Arial"/>
          <w:sz w:val="24"/>
        </w:rPr>
        <w:t>Ort: Säter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Säter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Säter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Säter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