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Vansbro kommun</w:t>
      </w:r>
    </w:p>
    <w:p/>
    <w:p>
      <w:r>
        <w:rPr>
          <w:rFonts w:ascii="Arial" w:hAnsi="Arial"/>
          <w:b/>
          <w:sz w:val="24"/>
        </w:rPr>
        <w:t>Motion till Vansbro kommunfullmäktige</w:t>
      </w:r>
    </w:p>
    <w:p/>
    <w:p>
      <w:r>
        <w:rPr>
          <w:rFonts w:ascii="Arial" w:hAnsi="Arial"/>
          <w:b/>
          <w:sz w:val="24"/>
        </w:rPr>
        <w:t>Motion om krav på svenska språket i äldreomsorgen</w:t>
      </w:r>
    </w:p>
    <w:p/>
    <w:p>
      <w:r>
        <w:rPr>
          <w:rFonts w:ascii="Arial" w:hAnsi="Arial"/>
          <w:sz w:val="24"/>
        </w:rPr>
        <w:t>Inlämnad av: Sverigedemokraterna i Vansbro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God kommunikation är avgörande i vården av äldre. Språkkrav säkerställer kvalitet och trygghet. SD vill införa tydliga krav för personal i Vansbro.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språkkrav för nyanställda i äldreomsorgen</w:t>
      </w:r>
    </w:p>
    <w:p>
      <w:r>
        <w:rPr>
          <w:rFonts w:ascii="Arial" w:hAnsi="Arial"/>
          <w:sz w:val="24"/>
        </w:rPr>
        <w:t>att utbildningsinsatser erbjuds befintlig personal</w:t>
      </w:r>
    </w:p>
    <w:p>
      <w:r>
        <w:rPr>
          <w:rFonts w:ascii="Arial" w:hAnsi="Arial"/>
          <w:sz w:val="24"/>
        </w:rPr>
        <w:t>att kvalitetssäkring genomförs årligen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Vansbro)</w:t>
      </w:r>
    </w:p>
    <w:p>
      <w:r>
        <w:rPr>
          <w:rFonts w:ascii="Arial" w:hAnsi="Arial"/>
          <w:sz w:val="24"/>
        </w:rPr>
        <w:t>Ort: Vansbro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Vansbro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Vansbro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Vansbro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