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Gävle kommun</w:t>
      </w:r>
    </w:p>
    <w:p/>
    <w:p>
      <w:r>
        <w:rPr>
          <w:rFonts w:ascii="Arial" w:hAnsi="Arial"/>
          <w:b/>
          <w:sz w:val="24"/>
        </w:rPr>
        <w:t>Motion till Gävle kommunfullmäktige</w:t>
      </w:r>
    </w:p>
    <w:p/>
    <w:p>
      <w:r>
        <w:rPr>
          <w:rFonts w:ascii="Arial" w:hAnsi="Arial"/>
          <w:b/>
          <w:sz w:val="24"/>
        </w:rPr>
        <w:t>Motion om införande av språkkrav inom äldreomsorgen</w:t>
      </w:r>
    </w:p>
    <w:p/>
    <w:p>
      <w:r>
        <w:rPr>
          <w:rFonts w:ascii="Arial" w:hAnsi="Arial"/>
          <w:sz w:val="24"/>
        </w:rPr>
        <w:t>Inlämnad av: Sverigedemokraterna i Gävle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Språkkunskaper är avgörande för god vård och kommunikation med äldre. SD vill införa krav på svenska för personal i kommunal omsorg. Detta stärker kvaliteten och integrationen samtidigt. Gävle kan besluta om detta i upphandlingar och anställningar.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språkkrav motsvarande SFI-nivå C för ny personal i äldreomsorgen</w:t>
      </w:r>
    </w:p>
    <w:p>
      <w:r>
        <w:rPr>
          <w:rFonts w:ascii="Arial" w:hAnsi="Arial"/>
          <w:sz w:val="24"/>
        </w:rPr>
        <w:t>att befintlig personal erbjuds utbildningsstöd</w:t>
      </w:r>
    </w:p>
    <w:p>
      <w:r>
        <w:rPr>
          <w:rFonts w:ascii="Arial" w:hAnsi="Arial"/>
          <w:sz w:val="24"/>
        </w:rPr>
        <w:t>att kravet gäller både kommunal och upphandlad verksamhet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Gävle)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Gävle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Gävle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