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Hudiksvall kommun</w:t>
      </w:r>
    </w:p>
    <w:p/>
    <w:p>
      <w:r>
        <w:rPr>
          <w:rFonts w:ascii="Arial" w:hAnsi="Arial"/>
          <w:b/>
          <w:sz w:val="24"/>
        </w:rPr>
        <w:t>Motion till Hudiksvall kommunfullmäktige</w:t>
      </w:r>
    </w:p>
    <w:p/>
    <w:p>
      <w:r>
        <w:rPr>
          <w:rFonts w:ascii="Arial" w:hAnsi="Arial"/>
          <w:b/>
          <w:sz w:val="24"/>
        </w:rPr>
        <w:t>Motion om språkkrav för personal inom äldreomsorgen</w:t>
      </w:r>
    </w:p>
    <w:p/>
    <w:p>
      <w:r>
        <w:rPr>
          <w:rFonts w:ascii="Arial" w:hAnsi="Arial"/>
          <w:sz w:val="24"/>
        </w:rPr>
        <w:t>Inlämnad av: Sverigedemokraterna i Hudiksvall</w:t>
      </w:r>
    </w:p>
    <w:p>
      <w:r>
        <w:rPr>
          <w:rFonts w:ascii="Arial" w:hAnsi="Arial"/>
          <w:sz w:val="24"/>
        </w:rPr>
        <w:t>Datum: 2026-06-06</w:t>
      </w:r>
    </w:p>
    <w:p/>
    <w:p>
      <w:r>
        <w:rPr>
          <w:rFonts w:ascii="Arial" w:hAnsi="Arial"/>
          <w:b/>
          <w:sz w:val="24"/>
        </w:rPr>
        <w:t>Motivering</w:t>
      </w:r>
    </w:p>
    <w:p>
      <w:r>
        <w:rPr>
          <w:rFonts w:ascii="Arial" w:hAnsi="Arial"/>
          <w:sz w:val="24"/>
        </w:rPr>
        <w:t>God kommunikation är avgörande för trygg och kvalitativ vård av äldre. I Hudiksvall, liksom i många kommuner, finns utmaningar med språk hos viss omsorgspersonal. Som sverigedemokrater vill vi införa tydliga krav på svenska språkkunskaper för att säkerställa att äldre kan göra sig förstådda och få rätt vård. Kommunen kan som arbetsgivare och upphandlare besluta om sådana krav i rekrytering och avtal.</w:t>
      </w:r>
    </w:p>
    <w:p/>
    <w:p>
      <w:r>
        <w:rPr>
          <w:rFonts w:ascii="Arial" w:hAnsi="Arial"/>
          <w:b/>
          <w:sz w:val="24"/>
        </w:rPr>
        <w:t>Förslag till beslut</w:t>
      </w:r>
    </w:p>
    <w:p>
      <w:r>
        <w:rPr>
          <w:rFonts w:ascii="Arial" w:hAnsi="Arial"/>
          <w:sz w:val="24"/>
        </w:rPr>
        <w:t>att kommunfullmäktige beslutar om införande av språkkrav motsvarande minst nivå C1 för all personal inom kommunal äldreomsorg</w:t>
      </w:r>
    </w:p>
    <w:p>
      <w:r>
        <w:rPr>
          <w:rFonts w:ascii="Arial" w:hAnsi="Arial"/>
          <w:sz w:val="24"/>
        </w:rPr>
        <w:t>att kravet gäller vid nyanställning och upphandling från 2027</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Hudiksvall</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Hudiksvall)</w:t>
      </w:r>
    </w:p>
    <w:p>
      <w:r>
        <w:rPr>
          <w:rFonts w:ascii="Arial" w:hAnsi="Arial"/>
          <w:sz w:val="24"/>
        </w:rPr>
        <w:t>Ort: Hudiksvall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Hudiksvall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Hudiksvall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Hudiksvall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