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Hudiksvall kommun</w:t>
      </w:r>
    </w:p>
    <w:p/>
    <w:p>
      <w:r>
        <w:rPr>
          <w:rFonts w:ascii="Arial" w:hAnsi="Arial"/>
          <w:b/>
          <w:sz w:val="24"/>
        </w:rPr>
        <w:t>Motion till Hudiksvall kommunfullmäktige</w:t>
      </w:r>
    </w:p>
    <w:p/>
    <w:p>
      <w:r>
        <w:rPr>
          <w:rFonts w:ascii="Arial" w:hAnsi="Arial"/>
          <w:b/>
          <w:sz w:val="24"/>
        </w:rPr>
        <w:t>Motion om ökad transparens i budget- och upphandlingsprocesser</w:t>
      </w:r>
    </w:p>
    <w:p/>
    <w:p>
      <w:r>
        <w:rPr>
          <w:rFonts w:ascii="Arial" w:hAnsi="Arial"/>
          <w:sz w:val="24"/>
        </w:rPr>
        <w:t>Inlämnad av: Sverigedemokraterna i Hudiksvall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Medborgarnas förtroende för kommunen stärks genom öppenhet. Nuvarande processer kan förbättras för att ge bättre insyn i hur skattemedel används. Som sverigedemokrater prioriterar vi transparens så att Hudiksvallsborna kan följa besluten. Kommunen kan besluta om tydligare publicering av handlingar och möten.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digital transparens med alla budgethandlingar och upphandlingar publicerade på kommunens webbplats</w:t>
      </w:r>
    </w:p>
    <w:p>
      <w:r>
        <w:rPr>
          <w:rFonts w:ascii="Arial" w:hAnsi="Arial"/>
          <w:sz w:val="24"/>
        </w:rPr>
        <w:t>att medborgardialoger hålls inför större beslut</w:t>
      </w:r>
    </w:p>
    <w:p>
      <w:r>
        <w:rPr>
          <w:rFonts w:ascii="Arial" w:hAnsi="Arial"/>
          <w:sz w:val="24"/>
        </w:rPr>
        <w:t>att en årlig transparensrapport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Hudiksvall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Hudiksvall)</w:t>
      </w:r>
    </w:p>
    <w:p>
      <w:r>
        <w:rPr>
          <w:rFonts w:ascii="Arial" w:hAnsi="Arial"/>
          <w:sz w:val="24"/>
        </w:rPr>
        <w:t>Ort: Hudiksvall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Hudiksvall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Hudiksvall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Hudiksvall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