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Nordanstig kommun</w:t>
      </w:r>
    </w:p>
    <w:p/>
    <w:p>
      <w:r>
        <w:rPr>
          <w:rFonts w:ascii="Arial" w:hAnsi="Arial"/>
          <w:b/>
          <w:sz w:val="24"/>
        </w:rPr>
        <w:t>Motion till Nordanstig kommunfullmäktige</w:t>
      </w:r>
    </w:p>
    <w:p/>
    <w:p>
      <w:r>
        <w:rPr>
          <w:rFonts w:ascii="Arial" w:hAnsi="Arial"/>
          <w:b/>
          <w:sz w:val="24"/>
        </w:rPr>
        <w:t>Motion om krav på språkkunskaper och värderingar vid integration och anställning</w:t>
      </w:r>
    </w:p>
    <w:p/>
    <w:p>
      <w:r>
        <w:rPr>
          <w:rFonts w:ascii="Arial" w:hAnsi="Arial"/>
          <w:sz w:val="24"/>
        </w:rPr>
        <w:t>Inlämnad av: Sverigedemokraterna i Nordanstig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måste ske med tydliga krav på svenska språket och svenska värderingar för att undvika parallellsamhällen. I en liten kommun som Nordanstig är det avgörande att alla bidrar och anpassar sig. SD prioriterar kravbaserad politik.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språkkrav införs vid kommunala anställningar och uppdrag</w:t>
      </w:r>
    </w:p>
    <w:p>
      <w:r>
        <w:rPr>
          <w:rFonts w:ascii="Arial" w:hAnsi="Arial"/>
          <w:sz w:val="24"/>
        </w:rPr>
        <w:t>att integrationsinsatser kopplas till krav på värdegrund och sysselsättning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Nordanstig)</w:t>
      </w:r>
    </w:p>
    <w:p>
      <w:r>
        <w:rPr>
          <w:rFonts w:ascii="Arial" w:hAnsi="Arial"/>
          <w:sz w:val="24"/>
        </w:rPr>
        <w:t>Ort: Nordanstig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Nordanstig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Nordanstig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Nordanstig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