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Ovanåker kommun</w:t>
      </w:r>
    </w:p>
    <w:p/>
    <w:p>
      <w:r>
        <w:rPr>
          <w:rFonts w:ascii="Arial" w:hAnsi="Arial"/>
          <w:b/>
          <w:sz w:val="24"/>
        </w:rPr>
        <w:t>Motion till Ovanåker kommunfullmäktige</w:t>
      </w:r>
    </w:p>
    <w:p/>
    <w:p>
      <w:r>
        <w:rPr>
          <w:rFonts w:ascii="Arial" w:hAnsi="Arial"/>
          <w:b/>
          <w:sz w:val="24"/>
        </w:rPr>
        <w:t>Motion om ökad trygghet i centrala Edsbyn</w:t>
      </w:r>
    </w:p>
    <w:p/>
    <w:p>
      <w:r>
        <w:rPr>
          <w:rFonts w:ascii="Arial" w:hAnsi="Arial"/>
          <w:sz w:val="24"/>
        </w:rPr>
        <w:t>Inlämnad av: Sverigedemokraterna i Ovanåker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Edsbyn som kommunens huvudort behöver stärkt trygghet. Kommunens trygghetsarbete med vandrare är positivt men otillräckligt enligt lokala behov 2025-2026. Incidenter och otrygghet kvällstid rapporteras i centrala områden. SD vill prioritera medborgarnas säkerhet med fler resurser och belysning. Detta stärker kommunens attraktivitet.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trygghetsvandring och bättre belysning i centrala Edsbyn</w:t>
      </w:r>
    </w:p>
    <w:p>
      <w:r>
        <w:rPr>
          <w:rFonts w:ascii="Arial" w:hAnsi="Arial"/>
          <w:sz w:val="24"/>
        </w:rPr>
        <w:t>att samverkan med polis förstärks för lokal lägesbild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Ovanåker)</w:t>
      </w:r>
    </w:p>
    <w:p>
      <w:r>
        <w:rPr>
          <w:rFonts w:ascii="Arial" w:hAnsi="Arial"/>
          <w:sz w:val="24"/>
        </w:rPr>
        <w:t>Ort: Ovanåker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Ovanåker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Ovanåker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Ovanåker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