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Ovanåker kommun</w:t>
      </w:r>
    </w:p>
    <w:p/>
    <w:p>
      <w:r>
        <w:rPr>
          <w:rFonts w:ascii="Arial" w:hAnsi="Arial"/>
          <w:b/>
          <w:sz w:val="24"/>
        </w:rPr>
        <w:t>Motion till Ovanåker kommunfullmäktige</w:t>
      </w:r>
    </w:p>
    <w:p/>
    <w:p>
      <w:r>
        <w:rPr>
          <w:rFonts w:ascii="Arial" w:hAnsi="Arial"/>
          <w:b/>
          <w:sz w:val="24"/>
        </w:rPr>
        <w:t>Motion om krav på språk och värderingar vid integration</w:t>
      </w:r>
    </w:p>
    <w:p/>
    <w:p>
      <w:r>
        <w:rPr>
          <w:rFonts w:ascii="Arial" w:hAnsi="Arial"/>
          <w:sz w:val="24"/>
        </w:rPr>
        <w:t>Inlämnad av: Sverigedemokraterna i Ovanåker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Ovanåker måste bygga på svenska värderingar och språkkrav. Kommunala insatser ska kräva deltagande i språkutbildning och respekt för lagar. SD vill motverka parallellsamhällen och prioritera dem som vill bli en del av 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införa krav på svenska språkkurser och värderingsutbildning för nyanlända i kommunala program</w:t>
      </w:r>
    </w:p>
    <w:p>
      <w:r>
        <w:rPr>
          <w:rFonts w:ascii="Arial" w:hAnsi="Arial"/>
          <w:sz w:val="24"/>
        </w:rPr>
        <w:t>att uppföljning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Ovanåker)</w:t>
      </w:r>
    </w:p>
    <w:p>
      <w:r>
        <w:rPr>
          <w:rFonts w:ascii="Arial" w:hAnsi="Arial"/>
          <w:sz w:val="24"/>
        </w:rPr>
        <w:t>Ort: Ovanåker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Ovanåker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Ovanåker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Ovanåker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