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Sandviken kommun</w:t>
      </w:r>
    </w:p>
    <w:p/>
    <w:p>
      <w:r>
        <w:rPr>
          <w:rFonts w:ascii="Arial" w:hAnsi="Arial"/>
          <w:b/>
          <w:sz w:val="24"/>
        </w:rPr>
        <w:t>Motion till Sandviken kommunfullmäktige</w:t>
      </w:r>
    </w:p>
    <w:p/>
    <w:p>
      <w:r>
        <w:rPr>
          <w:rFonts w:ascii="Arial" w:hAnsi="Arial"/>
          <w:b/>
          <w:sz w:val="24"/>
        </w:rPr>
        <w:t>Motion om språkkrav för personal inom äldreomsorgen</w:t>
      </w:r>
    </w:p>
    <w:p/>
    <w:p>
      <w:r>
        <w:rPr>
          <w:rFonts w:ascii="Arial" w:hAnsi="Arial"/>
          <w:sz w:val="24"/>
        </w:rPr>
        <w:t>Inlämnad av: Sverigedemokraterna i Sandviken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God kommunikation är avgörande för kvalitet i vården. Många äldre upplever problem med språk hos personal. SD vill införa tydliga svenska-språkkrav vid anställning för att garantera trygghet och värdighet. Detta är en kommunal personalfråga som direkt påverkar omsorgens kvalitet.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språkkrav motsvarande minst nivå C1 för nyanställd personal inom äldreomsorgen</w:t>
      </w:r>
    </w:p>
    <w:p>
      <w:r>
        <w:rPr>
          <w:rFonts w:ascii="Arial" w:hAnsi="Arial"/>
          <w:sz w:val="24"/>
        </w:rPr>
        <w:t>att befintlig personal erbjuds språkutbildning</w:t>
      </w:r>
    </w:p>
    <w:p>
      <w:r>
        <w:rPr>
          <w:rFonts w:ascii="Arial" w:hAnsi="Arial"/>
          <w:sz w:val="24"/>
        </w:rPr>
        <w:t>att kravet införs successivt från 2027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Sandviken)</w:t>
      </w:r>
    </w:p>
    <w:p>
      <w:r>
        <w:rPr>
          <w:rFonts w:ascii="Arial" w:hAnsi="Arial"/>
          <w:sz w:val="24"/>
        </w:rPr>
        <w:t>Ort: Sandviken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Sandviken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Sandviken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Sandviken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