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Hylte kommun</w:t>
      </w:r>
    </w:p>
    <w:p/>
    <w:p>
      <w:r>
        <w:rPr>
          <w:rFonts w:ascii="Arial" w:hAnsi="Arial"/>
          <w:b/>
          <w:sz w:val="24"/>
        </w:rPr>
        <w:t>Motion till Hylte kommunfullmäktige</w:t>
      </w:r>
    </w:p>
    <w:p/>
    <w:p>
      <w:r>
        <w:rPr>
          <w:rFonts w:ascii="Arial" w:hAnsi="Arial"/>
          <w:b/>
          <w:sz w:val="24"/>
        </w:rPr>
        <w:t>Motion om språkkrav i äldreomsorgen</w:t>
      </w:r>
    </w:p>
    <w:p/>
    <w:p>
      <w:r>
        <w:rPr>
          <w:rFonts w:ascii="Arial" w:hAnsi="Arial"/>
          <w:sz w:val="24"/>
        </w:rPr>
        <w:t>Inlämnad av: Sverigedemokraterna i Hylte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Äldreomsorgen i Hylte är en viktig välfärdsfråga. För att säkerställa god kommunikation och trygghet för våra äldre krävs att personal har tillräckliga kunskaper i svenska. SD vill införa språkkrav vid anställning inom kommunal omsorg. Detta är en kommunal beslut som stärker kvaliteten och respekten för de äldre.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krav på godkända svenskkunskaper vid nyanställningar inom äldreomsorgen från 2027.</w:t>
      </w:r>
    </w:p>
    <w:p>
      <w:r>
        <w:rPr>
          <w:rFonts w:ascii="Arial" w:hAnsi="Arial"/>
          <w:sz w:val="24"/>
        </w:rPr>
        <w:t>att befintlig personal erbjuds språkutbildning.</w:t>
      </w:r>
    </w:p>
    <w:p>
      <w:r>
        <w:rPr>
          <w:rFonts w:ascii="Arial" w:hAnsi="Arial"/>
          <w:sz w:val="24"/>
        </w:rPr>
        <w:t>att uppföljning sker årligen.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Hylte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Hylte)</w:t>
      </w:r>
    </w:p>
    <w:p>
      <w:r>
        <w:rPr>
          <w:rFonts w:ascii="Arial" w:hAnsi="Arial"/>
          <w:sz w:val="24"/>
        </w:rPr>
        <w:t>Ort: Hylte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Hylte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Hylte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Hylte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