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Krokom kommun</w:t>
      </w:r>
    </w:p>
    <w:p/>
    <w:p>
      <w:r>
        <w:rPr>
          <w:rFonts w:ascii="Arial" w:hAnsi="Arial"/>
          <w:b/>
          <w:sz w:val="24"/>
        </w:rPr>
        <w:t>Motion till Krokom kommunfullmäktige</w:t>
      </w:r>
    </w:p>
    <w:p/>
    <w:p>
      <w:r>
        <w:rPr>
          <w:rFonts w:ascii="Arial" w:hAnsi="Arial"/>
          <w:b/>
          <w:sz w:val="24"/>
        </w:rPr>
        <w:t>Motion om åtgärder för ordning, studiero och särskilt stöd på Nyhedens skola</w:t>
      </w:r>
    </w:p>
    <w:p/>
    <w:p>
      <w:r>
        <w:rPr>
          <w:rFonts w:ascii="Arial" w:hAnsi="Arial"/>
          <w:sz w:val="24"/>
        </w:rPr>
        <w:t>Inlämnad av: Sverigedemokraterna i Krokom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Nyhedens skola i Krokom har fått allvarlig kritik från Skolinspektionen 2025 gällande bristande undervisningstid i kärnämnen, otillräckligt särskilt stöd, hög frånvaro och ordningsstörande beteende. Detta påverkar elevernas kunskapsutveckling negativt i en kommun där skolresultaten redan ligger under genomsnittet.</w:t>
      </w:r>
    </w:p>
    <w:p>
      <w:r>
        <w:rPr>
          <w:rFonts w:ascii="Arial" w:hAnsi="Arial"/>
          <w:sz w:val="24"/>
        </w:rPr>
        <w:t>Elever och föräldrar vittnar om kaos som försämrar studieron. SD ser skolan som en grundpelare och kräver konkreta åtgärder för trygghet och disciplin.</w:t>
      </w:r>
    </w:p>
    <w:p>
      <w:r>
        <w:rPr>
          <w:rFonts w:ascii="Arial" w:hAnsi="Arial"/>
          <w:sz w:val="24"/>
        </w:rPr>
        <w:t>Genom riktade insatser kan kommunen vända trenden och ge alla elever likvärdiga förutsättningar.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Nyhedens skola med fokus på ordning, studiero och ökat särskilt stöd</w:t>
      </w:r>
    </w:p>
    <w:p>
      <w:r>
        <w:rPr>
          <w:rFonts w:ascii="Arial" w:hAnsi="Arial"/>
          <w:sz w:val="24"/>
        </w:rPr>
        <w:t>att Skolinspektionens kritik åtgärdas skyndsamt med uppföljning</w:t>
      </w:r>
    </w:p>
    <w:p>
      <w:r>
        <w:rPr>
          <w:rFonts w:ascii="Arial" w:hAnsi="Arial"/>
          <w:sz w:val="24"/>
        </w:rPr>
        <w:t>att extra resurser avsätts för lärarstöd och elevhälsa på skolan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Krokom)</w:t>
      </w:r>
    </w:p>
    <w:p>
      <w:r>
        <w:rPr>
          <w:rFonts w:ascii="Arial" w:hAnsi="Arial"/>
          <w:sz w:val="24"/>
        </w:rPr>
        <w:t>Ort: Krokom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Krokom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Krokom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Krokom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