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Östersund kommun</w:t>
      </w:r>
    </w:p>
    <w:p/>
    <w:p>
      <w:r>
        <w:rPr>
          <w:rFonts w:ascii="Arial" w:hAnsi="Arial"/>
          <w:b/>
          <w:sz w:val="24"/>
        </w:rPr>
        <w:t>Motion till Östersund kommunfullmäktige</w:t>
      </w:r>
    </w:p>
    <w:p/>
    <w:p>
      <w:r>
        <w:rPr>
          <w:rFonts w:ascii="Arial" w:hAnsi="Arial"/>
          <w:b/>
          <w:sz w:val="24"/>
        </w:rPr>
        <w:t>Motion om språkkrav för personal inom äldreomsorg och skola</w:t>
      </w:r>
    </w:p>
    <w:p/>
    <w:p>
      <w:r>
        <w:rPr>
          <w:rFonts w:ascii="Arial" w:hAnsi="Arial"/>
          <w:sz w:val="24"/>
        </w:rPr>
        <w:t>Inlämnad av: Sverigedemokraterna i Östersund</w:t>
      </w:r>
    </w:p>
    <w:p>
      <w:r>
        <w:rPr>
          <w:rFonts w:ascii="Arial" w:hAnsi="Arial"/>
          <w:sz w:val="24"/>
        </w:rPr>
        <w:t>Datum: 2026-06-06</w:t>
      </w:r>
    </w:p>
    <w:p/>
    <w:p>
      <w:r>
        <w:rPr>
          <w:rFonts w:ascii="Arial" w:hAnsi="Arial"/>
          <w:b/>
          <w:sz w:val="24"/>
        </w:rPr>
        <w:t>Motivering</w:t>
      </w:r>
    </w:p>
    <w:p>
      <w:r>
        <w:rPr>
          <w:rFonts w:ascii="Arial" w:hAnsi="Arial"/>
          <w:sz w:val="24"/>
        </w:rPr>
        <w:t>God svenska är avgörande för säker och kvalitativ vård samt undervisning. I Östersund, liksom nationellt, finns behov av att säkerställa att personal inom välfärden har tillräckliga språkkunskaper. SD vill införa språkkrav som en del av rekrytering och kompetensutveckling för att prioritera medborgarnas behov och minska missförstånd.</w:t>
      </w:r>
    </w:p>
    <w:p/>
    <w:p>
      <w:r>
        <w:rPr>
          <w:rFonts w:ascii="Arial" w:hAnsi="Arial"/>
          <w:b/>
          <w:sz w:val="24"/>
        </w:rPr>
        <w:t>Förslag till beslut</w:t>
      </w:r>
    </w:p>
    <w:p>
      <w:r>
        <w:rPr>
          <w:rFonts w:ascii="Arial" w:hAnsi="Arial"/>
          <w:sz w:val="24"/>
        </w:rPr>
        <w:t>att kommunfullmäktige beslutar om språkkrav motsvarande minst nivå C1 för nyanställd personal inom äldreomsorg och skola,</w:t>
      </w:r>
    </w:p>
    <w:p>
      <w:r>
        <w:rPr>
          <w:rFonts w:ascii="Arial" w:hAnsi="Arial"/>
          <w:sz w:val="24"/>
        </w:rPr>
        <w:t>att befintlig personal erbjuds språkutbildning,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Östersund)</w:t>
      </w:r>
    </w:p>
    <w:p>
      <w:r>
        <w:rPr>
          <w:rFonts w:ascii="Arial" w:hAnsi="Arial"/>
          <w:sz w:val="24"/>
        </w:rPr>
        <w:t>Ort: Östersund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