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Östersund kommun</w:t>
      </w:r>
    </w:p>
    <w:p/>
    <w:p>
      <w:r>
        <w:rPr>
          <w:rFonts w:ascii="Arial" w:hAnsi="Arial"/>
          <w:b/>
          <w:sz w:val="24"/>
        </w:rPr>
        <w:t>Motion till Östersund kommunfullmäktige</w:t>
      </w:r>
    </w:p>
    <w:p/>
    <w:p>
      <w:r>
        <w:rPr>
          <w:rFonts w:ascii="Arial" w:hAnsi="Arial"/>
          <w:b/>
          <w:sz w:val="24"/>
        </w:rPr>
        <w:t>Motion om lokala integrationskrav med fokus på språk och värderingar</w:t>
      </w:r>
    </w:p>
    <w:p/>
    <w:p>
      <w:r>
        <w:rPr>
          <w:rFonts w:ascii="Arial" w:hAnsi="Arial"/>
          <w:sz w:val="24"/>
        </w:rPr>
        <w:t>Inlämnad av: Sverigedemokraterna i Östersund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angelägenhet. SD vill införa lokala krav på språkutbildning och samhällsorientering för nyanlända för att främja självförsörjning och delaktighet i Östersund.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integrationsansvariga att införa obligatorisk språk- och värderingsutbildning,</w:t>
      </w:r>
    </w:p>
    <w:p>
      <w:r>
        <w:rPr>
          <w:rFonts w:ascii="Arial" w:hAnsi="Arial"/>
          <w:sz w:val="24"/>
        </w:rPr>
        <w:t>att uppföljning sker efter 12 månader,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Östersund)</w:t>
      </w:r>
    </w:p>
    <w:p>
      <w:r>
        <w:rPr>
          <w:rFonts w:ascii="Arial" w:hAnsi="Arial"/>
          <w:sz w:val="24"/>
        </w:rPr>
        <w:t>Ort: Östersund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