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Strömsund kommun</w:t>
      </w:r>
    </w:p>
    <w:p/>
    <w:p>
      <w:r>
        <w:rPr>
          <w:rFonts w:ascii="Arial" w:hAnsi="Arial"/>
          <w:b/>
          <w:sz w:val="24"/>
        </w:rPr>
        <w:t>Motion till Strömsund kommunfullmäktige</w:t>
      </w:r>
    </w:p>
    <w:p/>
    <w:p>
      <w:r>
        <w:rPr>
          <w:rFonts w:ascii="Arial" w:hAnsi="Arial"/>
          <w:b/>
          <w:sz w:val="24"/>
        </w:rPr>
        <w:t>Motion om effektivisering av kommunala utgifter för att hantera budgetunderskott</w:t>
      </w:r>
    </w:p>
    <w:p/>
    <w:p>
      <w:r>
        <w:rPr>
          <w:rFonts w:ascii="Arial" w:hAnsi="Arial"/>
          <w:sz w:val="24"/>
        </w:rPr>
        <w:t>Inlämnad av: Sverigedemokraterna i Strömsund</w:t>
      </w:r>
    </w:p>
    <w:p>
      <w:r>
        <w:rPr>
          <w:rFonts w:ascii="Arial" w:hAnsi="Arial"/>
          <w:sz w:val="24"/>
        </w:rPr>
        <w:t>Datum: 2026-06-06</w:t>
      </w:r>
    </w:p>
    <w:p/>
    <w:p>
      <w:r>
        <w:rPr>
          <w:rFonts w:ascii="Arial" w:hAnsi="Arial"/>
          <w:b/>
          <w:sz w:val="24"/>
        </w:rPr>
        <w:t>Motivering</w:t>
      </w:r>
    </w:p>
    <w:p>
      <w:r>
        <w:rPr>
          <w:rFonts w:ascii="Arial" w:hAnsi="Arial"/>
          <w:sz w:val="24"/>
        </w:rPr>
        <w:t>Strömsunds kommun går mot ett underskott på 3,9 miljoner kronor 2025 istället för det budgeterade överskottet på 15 miljoner. Sparåtgärder väntar och ekonomin är ansträngd. Som SD vill vi prioritera kärnverksamheter och effektivisera genom att minska onödiga utgifter och byråkrati. Skattebetalarnas pengar ska användas smartare.</w:t>
      </w:r>
    </w:p>
    <w:p/>
    <w:p>
      <w:r>
        <w:rPr>
          <w:rFonts w:ascii="Arial" w:hAnsi="Arial"/>
          <w:b/>
          <w:sz w:val="24"/>
        </w:rPr>
        <w:t>Förslag till beslut</w:t>
      </w:r>
    </w:p>
    <w:p>
      <w:r>
        <w:rPr>
          <w:rFonts w:ascii="Arial" w:hAnsi="Arial"/>
          <w:sz w:val="24"/>
        </w:rPr>
        <w:t>att kommunfullmäktige uppdrar åt kommunstyrelsen att genomföra en oberoende granskning av alla utgifter med fokus på besparingar</w:t>
      </w:r>
    </w:p>
    <w:p>
      <w:r>
        <w:rPr>
          <w:rFonts w:ascii="Arial" w:hAnsi="Arial"/>
          <w:sz w:val="24"/>
        </w:rPr>
        <w:t>att en rapport om effektiviseringsmöjligheter presenteras senast december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Strömsund)</w:t>
      </w:r>
    </w:p>
    <w:p>
      <w:r>
        <w:rPr>
          <w:rFonts w:ascii="Arial" w:hAnsi="Arial"/>
          <w:sz w:val="24"/>
        </w:rPr>
        <w:t>Ort: Strömsund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Strömsund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Strömsund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Strömsund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