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Strömsund kommun</w:t>
      </w:r>
    </w:p>
    <w:p/>
    <w:p>
      <w:r>
        <w:rPr>
          <w:rFonts w:ascii="Arial" w:hAnsi="Arial"/>
          <w:b/>
          <w:sz w:val="24"/>
        </w:rPr>
        <w:t>Motion till Strömsund kommunfullmäktige</w:t>
      </w:r>
    </w:p>
    <w:p/>
    <w:p>
      <w:r>
        <w:rPr>
          <w:rFonts w:ascii="Arial" w:hAnsi="Arial"/>
          <w:b/>
          <w:sz w:val="24"/>
        </w:rPr>
        <w:t>Motion om förstärkt trygghet och brottsförebyggande i centrala Strömsund</w:t>
      </w:r>
    </w:p>
    <w:p/>
    <w:p>
      <w:r>
        <w:rPr>
          <w:rFonts w:ascii="Arial" w:hAnsi="Arial"/>
          <w:sz w:val="24"/>
        </w:rPr>
        <w:t>Inlämnad av: Sverigedemokraterna i Strömsund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arbetar med trygghet men lokala incidenter och allmän oro kräver mer. SD vill se fler kameror, bättre belysning och samverkan med polis för att öka tryggheten för invånarna i centrala områden.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installera fler övervakningskameror i centrala Strömsund</w:t>
      </w:r>
    </w:p>
    <w:p>
      <w:r>
        <w:rPr>
          <w:rFonts w:ascii="Arial" w:hAnsi="Arial"/>
          <w:sz w:val="24"/>
        </w:rPr>
        <w:t>att en trygghetsplan med konkreta åtgärder tas fram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Strömsund)</w:t>
      </w:r>
    </w:p>
    <w:p>
      <w:r>
        <w:rPr>
          <w:rFonts w:ascii="Arial" w:hAnsi="Arial"/>
          <w:sz w:val="24"/>
        </w:rPr>
        <w:t>Ort: Strömsund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