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Gislaved kommun</w:t>
      </w:r>
    </w:p>
    <w:p/>
    <w:p>
      <w:r>
        <w:rPr>
          <w:rFonts w:ascii="Arial" w:hAnsi="Arial"/>
          <w:b/>
          <w:sz w:val="24"/>
        </w:rPr>
        <w:t>Motion till Gislaved kommunfullmäktige</w:t>
      </w:r>
    </w:p>
    <w:p/>
    <w:p>
      <w:r>
        <w:rPr>
          <w:rFonts w:ascii="Arial" w:hAnsi="Arial"/>
          <w:b/>
          <w:sz w:val="24"/>
        </w:rPr>
        <w:t>Motion om språkkrav inom äldreomsorgen</w:t>
      </w:r>
    </w:p>
    <w:p/>
    <w:p>
      <w:r>
        <w:rPr>
          <w:rFonts w:ascii="Arial" w:hAnsi="Arial"/>
          <w:sz w:val="24"/>
        </w:rPr>
        <w:t>Inlämnad av: Sverigedemokraterna i Gislaved</w:t>
      </w:r>
    </w:p>
    <w:p>
      <w:r>
        <w:rPr>
          <w:rFonts w:ascii="Arial" w:hAnsi="Arial"/>
          <w:sz w:val="24"/>
        </w:rPr>
        <w:t>Datum: 2026-06-06</w:t>
      </w:r>
    </w:p>
    <w:p/>
    <w:p>
      <w:r>
        <w:rPr>
          <w:rFonts w:ascii="Arial" w:hAnsi="Arial"/>
          <w:b/>
          <w:sz w:val="24"/>
        </w:rPr>
        <w:t>Motivering</w:t>
      </w:r>
    </w:p>
    <w:p>
      <w:r>
        <w:rPr>
          <w:rFonts w:ascii="Arial" w:hAnsi="Arial"/>
          <w:sz w:val="24"/>
        </w:rPr>
        <w:t>Äldreomsorgen i Gislaved kräver god kommunikation för trygg vård. SD vill införa krav på tillräckliga kunskaper i svenska för all personal som arbetar med äldre. Detta är en fråga om säkerhet och respekt för de äldre invånarna. Kommunen har redan kvalitetsarbete men kan stärkas med tydliga krav. Andra kommuner har infört liknande riktlinjer med goda resultat.</w:t>
      </w:r>
    </w:p>
    <w:p/>
    <w:p>
      <w:r>
        <w:rPr>
          <w:rFonts w:ascii="Arial" w:hAnsi="Arial"/>
          <w:b/>
          <w:sz w:val="24"/>
        </w:rPr>
        <w:t>Förslag till beslut</w:t>
      </w:r>
    </w:p>
    <w:p>
      <w:r>
        <w:rPr>
          <w:rFonts w:ascii="Arial" w:hAnsi="Arial"/>
          <w:sz w:val="24"/>
        </w:rPr>
        <w:t>att kommunfullmäktige beslutar att införa språkkrav på svenska motsvarande minst nivå B1 för nyanställd personal inom äldreomsorgen från 2027.</w:t>
      </w:r>
    </w:p>
    <w:p>
      <w:r>
        <w:rPr>
          <w:rFonts w:ascii="Arial" w:hAnsi="Arial"/>
          <w:sz w:val="24"/>
        </w:rPr>
        <w:t>att befintlig personal erbjuds språkutbildning.</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Ort: Gislaved</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Gislaved)</w:t>
      </w:r>
    </w:p>
    <w:p>
      <w:r>
        <w:rPr>
          <w:rFonts w:ascii="Arial" w:hAnsi="Arial"/>
          <w:sz w:val="24"/>
        </w:rPr>
        <w:t>Ort: Gislaved</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Gislaved</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Gislaved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Gislaved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