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Mullsjö kommun</w:t>
      </w:r>
    </w:p>
    <w:p/>
    <w:p>
      <w:r>
        <w:rPr>
          <w:rFonts w:ascii="Arial" w:hAnsi="Arial"/>
          <w:b/>
          <w:sz w:val="24"/>
        </w:rPr>
        <w:t>Motion till Mullsjö kommunfullmäktige</w:t>
      </w:r>
    </w:p>
    <w:p/>
    <w:p>
      <w:r>
        <w:rPr>
          <w:rFonts w:ascii="Arial" w:hAnsi="Arial"/>
          <w:b/>
          <w:sz w:val="24"/>
        </w:rPr>
        <w:t>Motion om ökad trygghet mot hedersrelaterat våld i Mullsjö kommun</w:t>
      </w:r>
    </w:p>
    <w:p/>
    <w:p>
      <w:r>
        <w:rPr>
          <w:rFonts w:ascii="Arial" w:hAnsi="Arial"/>
          <w:sz w:val="24"/>
        </w:rPr>
        <w:t>Inlämnad av: Sverigedemokraterna i Mullsjö</w:t>
      </w:r>
    </w:p>
    <w:p>
      <w:r>
        <w:rPr>
          <w:rFonts w:ascii="Arial" w:hAnsi="Arial"/>
          <w:sz w:val="24"/>
        </w:rPr>
        <w:t>Datum: 2026-06-06</w:t>
      </w:r>
    </w:p>
    <w:p/>
    <w:p>
      <w:r>
        <w:rPr>
          <w:rFonts w:ascii="Arial" w:hAnsi="Arial"/>
          <w:b/>
          <w:sz w:val="24"/>
        </w:rPr>
        <w:t>Motivering</w:t>
      </w:r>
    </w:p>
    <w:p>
      <w:r>
        <w:rPr>
          <w:rFonts w:ascii="Arial" w:hAnsi="Arial"/>
          <w:sz w:val="24"/>
        </w:rPr>
        <w:t>I juni 2026 öppnar ett nytt resurscentrum mot hedersrelaterat våld i länet, vilket visar att även Mullsjö har behov av förebyggande arbete. Kommunen har ansvar för att skydda invånare, särskilt unga flickor och kvinnor, från hedersförtryck. SD vill prioritera lokala insatser utöver länsnivå. Detta är en fråga om grundläggande trygghet och svenska värderingar. Förebyggande arbete stärker hela samhället.</w:t>
      </w:r>
    </w:p>
    <w:p/>
    <w:p>
      <w:r>
        <w:rPr>
          <w:rFonts w:ascii="Arial" w:hAnsi="Arial"/>
          <w:b/>
          <w:sz w:val="24"/>
        </w:rPr>
        <w:t>Förslag till beslut</w:t>
      </w:r>
    </w:p>
    <w:p>
      <w:r>
        <w:rPr>
          <w:rFonts w:ascii="Arial" w:hAnsi="Arial"/>
          <w:sz w:val="24"/>
        </w:rPr>
        <w:t>att kommunfullmäktige uppdrar åt kommunstyrelsen att ta fram en lokal handlingsplan mot hedersrelaterat våld i samverkan med polis och länsresurscentrum</w:t>
      </w:r>
    </w:p>
    <w:p>
      <w:r>
        <w:rPr>
          <w:rFonts w:ascii="Arial" w:hAnsi="Arial"/>
          <w:sz w:val="24"/>
        </w:rPr>
        <w:t>att planen inkluderar utbildning för skola och socialtjänst samt stöd till utsatta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Mullsjö)</w:t>
      </w:r>
    </w:p>
    <w:p>
      <w:r>
        <w:rPr>
          <w:rFonts w:ascii="Arial" w:hAnsi="Arial"/>
          <w:sz w:val="24"/>
        </w:rPr>
        <w:t>Ort: Mullsjö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Mullsjö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Mullsjö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Mullsjö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