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Mullsjö kommun</w:t>
      </w:r>
    </w:p>
    <w:p/>
    <w:p>
      <w:r>
        <w:rPr>
          <w:rFonts w:ascii="Arial" w:hAnsi="Arial"/>
          <w:b/>
          <w:sz w:val="24"/>
        </w:rPr>
        <w:t>Motion till Mullsjö kommunfullmäktige</w:t>
      </w:r>
    </w:p>
    <w:p/>
    <w:p>
      <w:r>
        <w:rPr>
          <w:rFonts w:ascii="Arial" w:hAnsi="Arial"/>
          <w:b/>
          <w:sz w:val="24"/>
        </w:rPr>
        <w:t>Motion om effektivisering och prioritering i kommunens ekonomi</w:t>
      </w:r>
    </w:p>
    <w:p/>
    <w:p>
      <w:r>
        <w:rPr>
          <w:rFonts w:ascii="Arial" w:hAnsi="Arial"/>
          <w:sz w:val="24"/>
        </w:rPr>
        <w:t>Inlämnad av: Sverigedemokraterna i Mullsjö</w:t>
      </w:r>
    </w:p>
    <w:p>
      <w:r>
        <w:rPr>
          <w:rFonts w:ascii="Arial" w:hAnsi="Arial"/>
          <w:sz w:val="24"/>
        </w:rPr>
        <w:t>Datum: 2026-06-06</w:t>
      </w:r>
    </w:p>
    <w:p/>
    <w:p>
      <w:r>
        <w:rPr>
          <w:rFonts w:ascii="Arial" w:hAnsi="Arial"/>
          <w:b/>
          <w:sz w:val="24"/>
        </w:rPr>
        <w:t>Motivering</w:t>
      </w:r>
    </w:p>
    <w:p>
      <w:r>
        <w:rPr>
          <w:rFonts w:ascii="Arial" w:hAnsi="Arial"/>
          <w:sz w:val="24"/>
        </w:rPr>
        <w:t>Budgeten för 2026 visar ett resultat på 5,9 mnkr efter utmanande år med underskott. Skattebetalarnas pengar ska användas effektivt för kärnverksamheter. SD vill se översyn av administration och onödiga utgifter. Prioritering av medborgarna framför byråkrati är centralt. Detta skapar hållbar välfärd.</w:t>
      </w:r>
    </w:p>
    <w:p/>
    <w:p>
      <w:r>
        <w:rPr>
          <w:rFonts w:ascii="Arial" w:hAnsi="Arial"/>
          <w:b/>
          <w:sz w:val="24"/>
        </w:rPr>
        <w:t>Förslag till beslut</w:t>
      </w:r>
    </w:p>
    <w:p>
      <w:r>
        <w:rPr>
          <w:rFonts w:ascii="Arial" w:hAnsi="Arial"/>
          <w:sz w:val="24"/>
        </w:rPr>
        <w:t>att kommunfullmäktige uppdrar åt kommunstyrelsen att genomföra en effektiviseringsöversyn med fokus på kärnverksamheter</w:t>
      </w:r>
    </w:p>
    <w:p>
      <w:r>
        <w:rPr>
          <w:rFonts w:ascii="Arial" w:hAnsi="Arial"/>
          <w:sz w:val="24"/>
        </w:rPr>
        <w:t>att redovisning av besparingar och prioriteringar presenteras i budget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Mullsjö)</w:t>
      </w:r>
    </w:p>
    <w:p>
      <w:r>
        <w:rPr>
          <w:rFonts w:ascii="Arial" w:hAnsi="Arial"/>
          <w:sz w:val="24"/>
        </w:rPr>
        <w:t>Ort: Mullsjö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Mullsjö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Mullsjö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Mullsjö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