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Sävsjö kommun</w:t>
      </w:r>
    </w:p>
    <w:p/>
    <w:p>
      <w:r>
        <w:rPr>
          <w:rFonts w:ascii="Arial" w:hAnsi="Arial"/>
          <w:b/>
          <w:sz w:val="24"/>
        </w:rPr>
        <w:t>Motion till Sävsjö kommunfullmäktige</w:t>
      </w:r>
    </w:p>
    <w:p/>
    <w:p>
      <w:r>
        <w:rPr>
          <w:rFonts w:ascii="Arial" w:hAnsi="Arial"/>
          <w:b/>
          <w:sz w:val="24"/>
        </w:rPr>
        <w:t>Motion om integration med krav på svenska värderingar</w:t>
      </w:r>
    </w:p>
    <w:p/>
    <w:p>
      <w:r>
        <w:rPr>
          <w:rFonts w:ascii="Arial" w:hAnsi="Arial"/>
          <w:sz w:val="24"/>
        </w:rPr>
        <w:t>Inlämnad av: Sverigedemokraterna i Sävsjö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Sävsjö har historiskt tagit emot många nyanlända. Framgångsrik integration kräver krav på språk, arbete och respekt för svenska värderingar. SD vill anpassa kommunens insatser därefter för att undvika segregation.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samhällsorientering med fokus på svenska värderingar</w:t>
      </w:r>
    </w:p>
    <w:p>
      <w:r>
        <w:rPr>
          <w:rFonts w:ascii="Arial" w:hAnsi="Arial"/>
          <w:sz w:val="24"/>
        </w:rPr>
        <w:t>att koppla bidrag till krav på språkstudier och sysselsättning</w:t>
      </w:r>
    </w:p>
    <w:p>
      <w:r>
        <w:rPr>
          <w:rFonts w:ascii="Arial" w:hAnsi="Arial"/>
          <w:sz w:val="24"/>
        </w:rPr>
        <w:t>att utvärdera integrationsinsatser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Sävsjö)</w:t>
      </w:r>
    </w:p>
    <w:p>
      <w:r>
        <w:rPr>
          <w:rFonts w:ascii="Arial" w:hAnsi="Arial"/>
          <w:sz w:val="24"/>
        </w:rPr>
        <w:t>Ort: Sävsjö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Sävsjö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Sävsjö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Sävsjö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