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Värnamo kommun</w:t>
      </w:r>
    </w:p>
    <w:p/>
    <w:p>
      <w:r>
        <w:rPr>
          <w:rFonts w:ascii="Arial" w:hAnsi="Arial"/>
          <w:b/>
          <w:sz w:val="24"/>
        </w:rPr>
        <w:t>Motion till Värnamo kommunfullmäktige</w:t>
      </w:r>
    </w:p>
    <w:p/>
    <w:p>
      <w:r>
        <w:rPr>
          <w:rFonts w:ascii="Arial" w:hAnsi="Arial"/>
          <w:b/>
          <w:sz w:val="24"/>
        </w:rPr>
        <w:t>Motion om effektivisering av kommunal administration i Värnamo</w:t>
      </w:r>
    </w:p>
    <w:p/>
    <w:p>
      <w:r>
        <w:rPr>
          <w:rFonts w:ascii="Arial" w:hAnsi="Arial"/>
          <w:sz w:val="24"/>
        </w:rPr>
        <w:t>Inlämnad av: Sverigedemokraterna i Värnamo</w:t>
      </w:r>
    </w:p>
    <w:p>
      <w:r>
        <w:rPr>
          <w:rFonts w:ascii="Arial" w:hAnsi="Arial"/>
          <w:sz w:val="24"/>
        </w:rPr>
        <w:t>Datum: 2026-06-06</w:t>
      </w:r>
    </w:p>
    <w:p/>
    <w:p>
      <w:r>
        <w:rPr>
          <w:rFonts w:ascii="Arial" w:hAnsi="Arial"/>
          <w:b/>
          <w:sz w:val="24"/>
        </w:rPr>
        <w:t>Motivering</w:t>
      </w:r>
    </w:p>
    <w:p>
      <w:r>
        <w:rPr>
          <w:rFonts w:ascii="Arial" w:hAnsi="Arial"/>
          <w:sz w:val="24"/>
        </w:rPr>
        <w:t>Värnamo kommun har en stark ekonomi men Alliansens budget innehåller effektiviseringskrav. Onödig administration och byråkrati tar resurser från kärnverksamheter som skola och omsorg. SD vill prioritera medborgarnas skattemedel och minska slöseri.</w:t>
      </w:r>
    </w:p>
    <w:p/>
    <w:p>
      <w:r>
        <w:rPr>
          <w:rFonts w:ascii="Arial" w:hAnsi="Arial"/>
          <w:b/>
          <w:sz w:val="24"/>
        </w:rPr>
        <w:t>Förslag till beslut</w:t>
      </w:r>
    </w:p>
    <w:p>
      <w:r>
        <w:rPr>
          <w:rFonts w:ascii="Arial" w:hAnsi="Arial"/>
          <w:sz w:val="24"/>
        </w:rPr>
        <w:t>att kommunfullmäktige beslutar att genomföra en översyn av administrativa kostnader med mål om 5 % besparing</w:t>
      </w:r>
    </w:p>
    <w:p>
      <w:r>
        <w:rPr>
          <w:rFonts w:ascii="Arial" w:hAnsi="Arial"/>
          <w:sz w:val="24"/>
        </w:rPr>
        <w:t>att kommunfullmäktige beslutar att digitalisera fler processer för att minska pappersarbete</w:t>
      </w:r>
    </w:p>
    <w:p>
      <w:r>
        <w:rPr>
          <w:rFonts w:ascii="Arial" w:hAnsi="Arial"/>
          <w:sz w:val="24"/>
        </w:rPr>
        <w:t>att kommunfullmäktige beslutar att redovisa besparingar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Värnamo)</w:t>
      </w:r>
    </w:p>
    <w:p>
      <w:r>
        <w:rPr>
          <w:rFonts w:ascii="Arial" w:hAnsi="Arial"/>
          <w:sz w:val="24"/>
        </w:rPr>
        <w:t>Ort: Värnamo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Värnamo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Värnamo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Värnamo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