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Värnamo kommun</w:t>
      </w:r>
    </w:p>
    <w:p/>
    <w:p>
      <w:r>
        <w:rPr>
          <w:rFonts w:ascii="Arial" w:hAnsi="Arial"/>
          <w:b/>
          <w:sz w:val="24"/>
        </w:rPr>
        <w:t>Motion till Värnamo kommunfullmäktige</w:t>
      </w:r>
    </w:p>
    <w:p/>
    <w:p>
      <w:r>
        <w:rPr>
          <w:rFonts w:ascii="Arial" w:hAnsi="Arial"/>
          <w:b/>
          <w:sz w:val="24"/>
        </w:rPr>
        <w:t>Motion om stärkt integration med krav på språk och värderingar</w:t>
      </w:r>
    </w:p>
    <w:p/>
    <w:p>
      <w:r>
        <w:rPr>
          <w:rFonts w:ascii="Arial" w:hAnsi="Arial"/>
          <w:sz w:val="24"/>
        </w:rPr>
        <w:t>Inlämnad av: Sverigedemokraterna i Värnamo</w:t>
      </w:r>
    </w:p>
    <w:p>
      <w:r>
        <w:rPr>
          <w:rFonts w:ascii="Arial" w:hAnsi="Arial"/>
          <w:sz w:val="24"/>
        </w:rPr>
        <w:t>Datum: 2026-06-06</w:t>
      </w:r>
    </w:p>
    <w:p/>
    <w:p>
      <w:r>
        <w:rPr>
          <w:rFonts w:ascii="Arial" w:hAnsi="Arial"/>
          <w:b/>
          <w:sz w:val="24"/>
        </w:rPr>
        <w:t>Motivering</w:t>
      </w:r>
    </w:p>
    <w:p>
      <w:r>
        <w:rPr>
          <w:rFonts w:ascii="Arial" w:hAnsi="Arial"/>
          <w:sz w:val="24"/>
        </w:rPr>
        <w:t>Integrationen i Värnamo kommun behöver stärkas med tydliga krav. SFI och samhällsorientering är centralt men uppföljning saknas ofta. SD vill se krav på språkkunskaper, arbete och respekt för svenska värderingar för att skapa ett sammanhållet samhälle.</w:t>
      </w:r>
    </w:p>
    <w:p/>
    <w:p>
      <w:r>
        <w:rPr>
          <w:rFonts w:ascii="Arial" w:hAnsi="Arial"/>
          <w:b/>
          <w:sz w:val="24"/>
        </w:rPr>
        <w:t>Förslag till beslut</w:t>
      </w:r>
    </w:p>
    <w:p>
      <w:r>
        <w:rPr>
          <w:rFonts w:ascii="Arial" w:hAnsi="Arial"/>
          <w:sz w:val="24"/>
        </w:rPr>
        <w:t>att kommunfullmäktige beslutar att införa obligatorisk uppföljning av SFI-resultat med sanktioner vid utebliven progression</w:t>
      </w:r>
    </w:p>
    <w:p>
      <w:r>
        <w:rPr>
          <w:rFonts w:ascii="Arial" w:hAnsi="Arial"/>
          <w:sz w:val="24"/>
        </w:rPr>
        <w:t>att kommunfullmäktige beslutar att kräva samhällsorientering med fokus på demokrati och jämställdhet</w:t>
      </w:r>
    </w:p>
    <w:p>
      <w:r>
        <w:rPr>
          <w:rFonts w:ascii="Arial" w:hAnsi="Arial"/>
          <w:sz w:val="24"/>
        </w:rPr>
        <w:t>att kommunfullmäktige beslutar att prioritera insatser som leder till egen försörjning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Värnamo)</w:t>
      </w:r>
    </w:p>
    <w:p>
      <w:r>
        <w:rPr>
          <w:rFonts w:ascii="Arial" w:hAnsi="Arial"/>
          <w:sz w:val="24"/>
        </w:rPr>
        <w:t>Ort: Värnamo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Värnamo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Värnamo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Värnamo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