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Emmaboda kommun</w:t>
      </w:r>
    </w:p>
    <w:p/>
    <w:p>
      <w:r>
        <w:rPr>
          <w:rFonts w:ascii="Arial" w:hAnsi="Arial"/>
          <w:b/>
          <w:sz w:val="24"/>
        </w:rPr>
        <w:t>Motion till Emmaboda kommunfullmäktige</w:t>
      </w:r>
    </w:p>
    <w:p/>
    <w:p>
      <w:r>
        <w:rPr>
          <w:rFonts w:ascii="Arial" w:hAnsi="Arial"/>
          <w:b/>
          <w:sz w:val="24"/>
        </w:rPr>
        <w:t>Motion om förbättrad trygghet i centrala Emmaboda</w:t>
      </w:r>
    </w:p>
    <w:p/>
    <w:p>
      <w:r>
        <w:rPr>
          <w:rFonts w:ascii="Arial" w:hAnsi="Arial"/>
          <w:sz w:val="24"/>
        </w:rPr>
        <w:t>Inlämnad av: Sverigedemokraterna i Emmaboda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Trygghetsundersökningen 2025 och medborgarlöftet 2025–2027 mellan kommunen och polisen visar behov av skärpta insatser mot otrygghet i offentliga miljöer. Brottsförebyggande arbete har förstärkts men lokala incidenter och upplevd otrygghet kvarstår i centrala delar. SD vill att kommunen tar ledningen i praktiska åtgärder som belysning, kameror och samverkan.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ökad trygghet i centrala Emmaboda med konkreta åtgärder som belysning och övervakning.</w:t>
      </w:r>
    </w:p>
    <w:p>
      <w:r>
        <w:rPr>
          <w:rFonts w:ascii="Arial" w:hAnsi="Arial"/>
          <w:sz w:val="24"/>
        </w:rPr>
        <w:t>att samverkan med polisen intensifieras inom ramen för medborgarlöftet.</w:t>
      </w:r>
    </w:p>
    <w:p>
      <w:r>
        <w:rPr>
          <w:rFonts w:ascii="Arial" w:hAnsi="Arial"/>
          <w:sz w:val="24"/>
        </w:rPr>
        <w:t>att en trygghetsinventering av centrala områden genomförs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Emmaboda)</w:t>
      </w:r>
    </w:p>
    <w:p>
      <w:r>
        <w:rPr>
          <w:rFonts w:ascii="Arial" w:hAnsi="Arial"/>
          <w:sz w:val="24"/>
        </w:rPr>
        <w:t>Ort: Emmaboda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Emmaboda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Emmaboda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Emmaboda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