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Emmaboda kommun</w:t>
      </w:r>
    </w:p>
    <w:p/>
    <w:p>
      <w:r>
        <w:rPr>
          <w:rFonts w:ascii="Arial" w:hAnsi="Arial"/>
          <w:b/>
          <w:sz w:val="24"/>
        </w:rPr>
        <w:t>Motion till Emmaboda kommunfullmäktige</w:t>
      </w:r>
    </w:p>
    <w:p/>
    <w:p>
      <w:r>
        <w:rPr>
          <w:rFonts w:ascii="Arial" w:hAnsi="Arial"/>
          <w:b/>
          <w:sz w:val="24"/>
        </w:rPr>
        <w:t>Motion om språk- och värderingskrav i äldreomsorgen</w:t>
      </w:r>
    </w:p>
    <w:p/>
    <w:p>
      <w:r>
        <w:rPr>
          <w:rFonts w:ascii="Arial" w:hAnsi="Arial"/>
          <w:sz w:val="24"/>
        </w:rPr>
        <w:t>Inlämnad av: Sverigedemokraterna i Emmaboda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God kommunikation och svenska värderingar är avgörande för trygghet i vården. SD vill införa krav på svenska språkkunskaper och förståelse för svenska normer vid anställning inom äldreomsorgen.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språkkrav vid rekrytering inom äldreomsorgen.</w:t>
      </w:r>
    </w:p>
    <w:p>
      <w:r>
        <w:rPr>
          <w:rFonts w:ascii="Arial" w:hAnsi="Arial"/>
          <w:sz w:val="24"/>
        </w:rPr>
        <w:t>att värderingsutbildning införs för all personal.</w:t>
      </w:r>
    </w:p>
    <w:p>
      <w:r>
        <w:rPr>
          <w:rFonts w:ascii="Arial" w:hAnsi="Arial"/>
          <w:sz w:val="24"/>
        </w:rPr>
        <w:t>att kravet implementeras från 2027.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Emmaboda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Emmaboda)</w:t>
      </w:r>
    </w:p>
    <w:p>
      <w:r>
        <w:rPr>
          <w:rFonts w:ascii="Arial" w:hAnsi="Arial"/>
          <w:sz w:val="24"/>
        </w:rPr>
        <w:t>Ort: Emmaboda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Emmaboda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Emmaboda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Emmaboda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