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Emmaboda kommun</w:t>
      </w:r>
    </w:p>
    <w:p/>
    <w:p>
      <w:r>
        <w:rPr>
          <w:rFonts w:ascii="Arial" w:hAnsi="Arial"/>
          <w:b/>
          <w:sz w:val="24"/>
        </w:rPr>
        <w:t>Motion till Emmaboda kommunfullmäktige</w:t>
      </w:r>
    </w:p>
    <w:p/>
    <w:p>
      <w:r>
        <w:rPr>
          <w:rFonts w:ascii="Arial" w:hAnsi="Arial"/>
          <w:b/>
          <w:sz w:val="24"/>
        </w:rPr>
        <w:t>Motion om förbättrad ordning och studiero i samtliga skolor</w:t>
      </w:r>
    </w:p>
    <w:p/>
    <w:p>
      <w:r>
        <w:rPr>
          <w:rFonts w:ascii="Arial" w:hAnsi="Arial"/>
          <w:sz w:val="24"/>
        </w:rPr>
        <w:t>Inlämnad av: Sverigedemokraterna i Emmaboda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Skolresultaten i Emmaboda ligger under rikssnittet. SD vill se generella åtgärder för bättre ordning i alla skolenheter.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gemensamma riktlinjer för ordning och studiero.</w:t>
      </w:r>
    </w:p>
    <w:p>
      <w:r>
        <w:rPr>
          <w:rFonts w:ascii="Arial" w:hAnsi="Arial"/>
          <w:sz w:val="24"/>
        </w:rPr>
        <w:t>att lärarnas befogenheter tydliggörs.</w:t>
      </w:r>
    </w:p>
    <w:p>
      <w:r>
        <w:rPr>
          <w:rFonts w:ascii="Arial" w:hAnsi="Arial"/>
          <w:sz w:val="24"/>
        </w:rPr>
        <w:t>att regelbundna uppföljningar införs.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Emmaboda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Emmaboda)</w:t>
      </w:r>
    </w:p>
    <w:p>
      <w:r>
        <w:rPr>
          <w:rFonts w:ascii="Arial" w:hAnsi="Arial"/>
          <w:sz w:val="24"/>
        </w:rPr>
        <w:t>Ort: Emmaboda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Emmaboda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Emmaboda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Emmaboda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