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Högsby kommun</w:t>
      </w:r>
    </w:p>
    <w:p/>
    <w:p>
      <w:r>
        <w:rPr>
          <w:rFonts w:ascii="Arial" w:hAnsi="Arial"/>
          <w:b/>
          <w:sz w:val="24"/>
        </w:rPr>
        <w:t>Motion till Högsby kommunfullmäktige</w:t>
      </w:r>
    </w:p>
    <w:p/>
    <w:p>
      <w:r>
        <w:rPr>
          <w:rFonts w:ascii="Arial" w:hAnsi="Arial"/>
          <w:b/>
          <w:sz w:val="24"/>
        </w:rPr>
        <w:t>Motion om effektivisering av den kommunala förvaltningen</w:t>
      </w:r>
    </w:p>
    <w:p/>
    <w:p>
      <w:r>
        <w:rPr>
          <w:rFonts w:ascii="Arial" w:hAnsi="Arial"/>
          <w:sz w:val="24"/>
        </w:rPr>
        <w:t>Inlämnad av: Sverigedemokraterna i Högsby</w:t>
      </w:r>
    </w:p>
    <w:p>
      <w:r>
        <w:rPr>
          <w:rFonts w:ascii="Arial" w:hAnsi="Arial"/>
          <w:sz w:val="24"/>
        </w:rPr>
        <w:t>Datum: 2026-06-06</w:t>
      </w:r>
    </w:p>
    <w:p/>
    <w:p>
      <w:r>
        <w:rPr>
          <w:rFonts w:ascii="Arial" w:hAnsi="Arial"/>
          <w:b/>
          <w:sz w:val="24"/>
        </w:rPr>
        <w:t>Motivering</w:t>
      </w:r>
    </w:p>
    <w:p>
      <w:r>
        <w:rPr>
          <w:rFonts w:ascii="Arial" w:hAnsi="Arial"/>
          <w:sz w:val="24"/>
        </w:rPr>
        <w:t>Med minskande befolkning och kritiserad tom kassa behöver Högsby effektivisera sin förvaltning. SD vill att skattemedel går till kärnverksamhet istället för byråkrati. Översyn av administration och projekt kan frigöra resurser. Medborgare och skattbetalare ska alltid prioriteras i besluten.</w:t>
      </w:r>
    </w:p>
    <w:p/>
    <w:p>
      <w:r>
        <w:rPr>
          <w:rFonts w:ascii="Arial" w:hAnsi="Arial"/>
          <w:b/>
          <w:sz w:val="24"/>
        </w:rPr>
        <w:t>Förslag till beslut</w:t>
      </w:r>
    </w:p>
    <w:p>
      <w:r>
        <w:rPr>
          <w:rFonts w:ascii="Arial" w:hAnsi="Arial"/>
          <w:sz w:val="24"/>
        </w:rPr>
        <w:t>att kommunfullmäktige beslutar om en oberoende översyn av kommunens administration och kostnader</w:t>
      </w:r>
    </w:p>
    <w:p>
      <w:r>
        <w:rPr>
          <w:rFonts w:ascii="Arial" w:hAnsi="Arial"/>
          <w:sz w:val="24"/>
        </w:rPr>
        <w:t>att besparingar ska återföras till skola och omsorg</w:t>
      </w:r>
    </w:p>
    <w:p>
      <w:r>
        <w:rPr>
          <w:rFonts w:ascii="Arial" w:hAnsi="Arial"/>
          <w:sz w:val="24"/>
        </w:rPr>
        <w:t>att alla nya projekt ska ha tydlig nytta för invånarna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Högsby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Högsby)</w:t>
      </w:r>
    </w:p>
    <w:p>
      <w:r>
        <w:rPr>
          <w:rFonts w:ascii="Arial" w:hAnsi="Arial"/>
          <w:sz w:val="24"/>
        </w:rPr>
        <w:t>Ort: Högsby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