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Kalmar kommun</w:t>
      </w:r>
    </w:p>
    <w:p/>
    <w:p>
      <w:r>
        <w:rPr>
          <w:rFonts w:ascii="Arial" w:hAnsi="Arial"/>
          <w:b/>
          <w:sz w:val="24"/>
        </w:rPr>
        <w:t>Motion till Kalmar kommunfullmäktige</w:t>
      </w:r>
    </w:p>
    <w:p/>
    <w:p>
      <w:r>
        <w:rPr>
          <w:rFonts w:ascii="Arial" w:hAnsi="Arial"/>
          <w:b/>
          <w:sz w:val="24"/>
        </w:rPr>
        <w:t>Motion om språkkrav för personal inom äldreomsorgen</w:t>
      </w:r>
    </w:p>
    <w:p/>
    <w:p>
      <w:r>
        <w:rPr>
          <w:rFonts w:ascii="Arial" w:hAnsi="Arial"/>
          <w:sz w:val="24"/>
        </w:rPr>
        <w:t>Inlämnad av: Sverigedemokraterna i Kalmar</w:t>
      </w:r>
    </w:p>
    <w:p>
      <w:r>
        <w:rPr>
          <w:rFonts w:ascii="Arial" w:hAnsi="Arial"/>
          <w:sz w:val="24"/>
        </w:rPr>
        <w:t>Datum: 2026-06-06</w:t>
      </w:r>
    </w:p>
    <w:p/>
    <w:p>
      <w:r>
        <w:rPr>
          <w:rFonts w:ascii="Arial" w:hAnsi="Arial"/>
          <w:b/>
          <w:sz w:val="24"/>
        </w:rPr>
        <w:t>Motivering</w:t>
      </w:r>
    </w:p>
    <w:p>
      <w:r>
        <w:rPr>
          <w:rFonts w:ascii="Arial" w:hAnsi="Arial"/>
          <w:sz w:val="24"/>
        </w:rPr>
        <w:t>Demografiska förändringar ökar behovet av äldreomsorg kraftigt i Kalmar. Tillsammanspaketet förlängs med kommunala medel 2026 men god kommunikation är avgörande för trygg vård. Många äldre har svårt med utländsk personal utan tillräckliga svenskkunskaper. SD kräver svenska som krav för att prioritera kvalitet och medborgarnas välfärd.</w:t>
      </w:r>
    </w:p>
    <w:p/>
    <w:p>
      <w:r>
        <w:rPr>
          <w:rFonts w:ascii="Arial" w:hAnsi="Arial"/>
          <w:b/>
          <w:sz w:val="24"/>
        </w:rPr>
        <w:t>Förslag till beslut</w:t>
      </w:r>
    </w:p>
    <w:p>
      <w:r>
        <w:rPr>
          <w:rFonts w:ascii="Arial" w:hAnsi="Arial"/>
          <w:sz w:val="24"/>
        </w:rPr>
        <w:t>att kommunfullmäktige uppdrar åt omsorgsnämnden att införa krav på minst nivå C1 i svenska för all nyrekryterad personal inom särskilt boende och hemtjänst från 2027</w:t>
      </w:r>
    </w:p>
    <w:p>
      <w:r>
        <w:rPr>
          <w:rFonts w:ascii="Arial" w:hAnsi="Arial"/>
          <w:sz w:val="24"/>
        </w:rPr>
        <w:t>att befintlig personal erbjuds intensivutbildning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Kalmar)</w:t>
      </w:r>
    </w:p>
    <w:p>
      <w:r>
        <w:rPr>
          <w:rFonts w:ascii="Arial" w:hAnsi="Arial"/>
          <w:sz w:val="24"/>
        </w:rPr>
        <w:t>Ort: Kalmar</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Kalmar</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Kalmar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Kalmar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