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Kalmar kommun</w:t>
      </w:r>
    </w:p>
    <w:p/>
    <w:p>
      <w:r>
        <w:rPr>
          <w:rFonts w:ascii="Arial" w:hAnsi="Arial"/>
          <w:b/>
          <w:sz w:val="24"/>
        </w:rPr>
        <w:t>Motion till Kalmar kommunfullmäktige</w:t>
      </w:r>
    </w:p>
    <w:p/>
    <w:p>
      <w:r>
        <w:rPr>
          <w:rFonts w:ascii="Arial" w:hAnsi="Arial"/>
          <w:b/>
          <w:sz w:val="24"/>
        </w:rPr>
        <w:t>Motion om bibehållen kvalitet på mat och omsorg i särskilt boende</w:t>
      </w:r>
    </w:p>
    <w:p/>
    <w:p>
      <w:r>
        <w:rPr>
          <w:rFonts w:ascii="Arial" w:hAnsi="Arial"/>
          <w:sz w:val="24"/>
        </w:rPr>
        <w:t>Inlämnad av: Sverigedemokraterna i Kalmar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Kalmar kommun har infört besparingar på mat inom äldreomsorgen trots demografiskt tryck. Tillsammanspaketet förlängs men riskerar urholkning. SD prioriterar de äldres vardag och kräver kommunala beslut för att skydda kvaliteten.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omsorgsnämnden att garantera oförändrad matkvalitet och personaltäthet i särskilt boende 2026</w:t>
      </w:r>
    </w:p>
    <w:p>
      <w:r>
        <w:rPr>
          <w:rFonts w:ascii="Arial" w:hAnsi="Arial"/>
          <w:sz w:val="24"/>
        </w:rPr>
        <w:t>att ingen neddragning på måltider tillåts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Kalmar)</w:t>
      </w:r>
    </w:p>
    <w:p>
      <w:r>
        <w:rPr>
          <w:rFonts w:ascii="Arial" w:hAnsi="Arial"/>
          <w:sz w:val="24"/>
        </w:rPr>
        <w:t>Ort: Kalmar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