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Kalmar kommun</w:t>
      </w:r>
    </w:p>
    <w:p/>
    <w:p>
      <w:r>
        <w:rPr>
          <w:rFonts w:ascii="Arial" w:hAnsi="Arial"/>
          <w:b/>
          <w:sz w:val="24"/>
        </w:rPr>
        <w:t>Motion till Kalmar kommunfullmäktige</w:t>
      </w:r>
    </w:p>
    <w:p/>
    <w:p>
      <w:r>
        <w:rPr>
          <w:rFonts w:ascii="Arial" w:hAnsi="Arial"/>
          <w:b/>
          <w:sz w:val="24"/>
        </w:rPr>
        <w:t>Motion om utökad SFI med koppling till arbete och värderingar</w:t>
      </w:r>
    </w:p>
    <w:p/>
    <w:p>
      <w:r>
        <w:rPr>
          <w:rFonts w:ascii="Arial" w:hAnsi="Arial"/>
          <w:sz w:val="24"/>
        </w:rPr>
        <w:t>Inlämnad av: Sverigedemokraterna i Kalmar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SFI finns i Kalmar men integrationen brister enligt SD-motioner. Koppling till jobb och svenska värderingar saknas. Kommunen kan stärka utbildningen för bättre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utöka SFI med obligatorisk koppling till arbetsmarknadsinsatser och grundläggande samhällskunskap från 2027</w:t>
      </w:r>
    </w:p>
    <w:p>
      <w:r>
        <w:rPr>
          <w:rFonts w:ascii="Arial" w:hAnsi="Arial"/>
          <w:sz w:val="24"/>
        </w:rPr>
        <w:t>att mål om högre genomströmning sätts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Kalmar)</w:t>
      </w:r>
    </w:p>
    <w:p>
      <w:r>
        <w:rPr>
          <w:rFonts w:ascii="Arial" w:hAnsi="Arial"/>
          <w:sz w:val="24"/>
        </w:rPr>
        <w:t>Ort: Kalmar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