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Mönsterås kommun</w:t>
      </w:r>
    </w:p>
    <w:p/>
    <w:p>
      <w:r>
        <w:rPr>
          <w:rFonts w:ascii="Arial" w:hAnsi="Arial"/>
          <w:b/>
          <w:sz w:val="24"/>
        </w:rPr>
        <w:t>Motion till Mönsterås kommunfullmäktige</w:t>
      </w:r>
    </w:p>
    <w:p/>
    <w:p>
      <w:r>
        <w:rPr>
          <w:rFonts w:ascii="Arial" w:hAnsi="Arial"/>
          <w:b/>
          <w:sz w:val="24"/>
        </w:rPr>
        <w:t>Motion om språkkrav och kompetenskrav i Mönsterås kommuns äldreomsorg</w:t>
      </w:r>
    </w:p>
    <w:p/>
    <w:p>
      <w:r>
        <w:rPr>
          <w:rFonts w:ascii="Arial" w:hAnsi="Arial"/>
          <w:sz w:val="24"/>
        </w:rPr>
        <w:t>Inlämnad av: Sverigedemokraterna i Mönsterås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demografisk utveckling och ökade behov i äldreomsorgen är det viktigt att personalen har tillräckliga språkkunskaper för god kommunikation med äldre. SD prioriterar kvalitet och trygghet för de äldre. Kommunen kan ställa krav vid rekrytering och utbildning.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socialnämnden inför språkkrav motsvarande SFI-nivå C eller högre vid nyanställningar inom hemtjänst och särskilt boende</w:t>
      </w:r>
    </w:p>
    <w:p>
      <w:r>
        <w:rPr>
          <w:rFonts w:ascii="Arial" w:hAnsi="Arial"/>
          <w:sz w:val="24"/>
        </w:rPr>
        <w:t>att kompetensutveckling i svenska erbjuds befintlig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Mönsterås)</w:t>
      </w:r>
    </w:p>
    <w:p>
      <w:r>
        <w:rPr>
          <w:rFonts w:ascii="Arial" w:hAnsi="Arial"/>
          <w:sz w:val="24"/>
        </w:rPr>
        <w:t>Ort: Mönsterås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Mönsterås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Mönsterås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Mönsterås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