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Oskarshamn kommun</w:t>
      </w:r>
    </w:p>
    <w:p/>
    <w:p>
      <w:r>
        <w:rPr>
          <w:rFonts w:ascii="Arial" w:hAnsi="Arial"/>
          <w:b/>
          <w:sz w:val="24"/>
        </w:rPr>
        <w:t>Motion till Oskarshamn kommunfullmäktige</w:t>
      </w:r>
    </w:p>
    <w:p/>
    <w:p>
      <w:r>
        <w:rPr>
          <w:rFonts w:ascii="Arial" w:hAnsi="Arial"/>
          <w:b/>
          <w:sz w:val="24"/>
        </w:rPr>
        <w:t>Motion om ökad trygghet i centrala Oskarshamn</w:t>
      </w:r>
    </w:p>
    <w:p/>
    <w:p>
      <w:r>
        <w:rPr>
          <w:rFonts w:ascii="Arial" w:hAnsi="Arial"/>
          <w:sz w:val="24"/>
        </w:rPr>
        <w:t>Inlämnad av: Sverigedemokraterna i Oskarshamn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Trygghetsundersökningar visar att Oskarshamn generellt är tryggt, men polisens mätningar indikerar en minskning för andra året i rad enligt lokala rapporter 2026. Medborgarlöften 2024–2025 med polisen betonar fokus på ungdomar och trafiksäkerhet, men fler konkreta åtgärder behövs i centrala områden. SD ser trygghet som en grundläggande rättighet för alla medborgare. Genom utökad samverkan kan brottsförebyggande arbetet stärkas lokalt.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 samverkan med polisen utveckla medborgarlöftena med specifika åtgärder för centrala Oskarshamn, inklusive ökad närvaro och belysning.</w:t>
      </w:r>
    </w:p>
    <w:p>
      <w:r>
        <w:rPr>
          <w:rFonts w:ascii="Arial" w:hAnsi="Arial"/>
          <w:sz w:val="24"/>
        </w:rPr>
        <w:t>att en trygghetsinventering av centrum och närliggande områden genomförs under 2026.</w:t>
      </w:r>
    </w:p>
    <w:p>
      <w:r>
        <w:rPr>
          <w:rFonts w:ascii="Arial" w:hAnsi="Arial"/>
          <w:sz w:val="24"/>
        </w:rPr>
        <w:t>att resultaten redovisas i kommunfullmäktige senast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Oskarshamn)</w:t>
      </w:r>
    </w:p>
    <w:p>
      <w:r>
        <w:rPr>
          <w:rFonts w:ascii="Arial" w:hAnsi="Arial"/>
          <w:sz w:val="24"/>
        </w:rPr>
        <w:t>Ort: Oskarshamn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Oskarshamn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Oskarshamn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Oskarshamn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