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Oskarshamn kommun</w:t>
      </w:r>
    </w:p>
    <w:p/>
    <w:p>
      <w:r>
        <w:rPr>
          <w:rFonts w:ascii="Arial" w:hAnsi="Arial"/>
          <w:b/>
          <w:sz w:val="24"/>
        </w:rPr>
        <w:t>Motion till Oskarshamn kommunfullmäktige</w:t>
      </w:r>
    </w:p>
    <w:p/>
    <w:p>
      <w:r>
        <w:rPr>
          <w:rFonts w:ascii="Arial" w:hAnsi="Arial"/>
          <w:b/>
          <w:sz w:val="24"/>
        </w:rPr>
        <w:t>Motion om effektivisering av kommunal administration</w:t>
      </w:r>
    </w:p>
    <w:p/>
    <w:p>
      <w:r>
        <w:rPr>
          <w:rFonts w:ascii="Arial" w:hAnsi="Arial"/>
          <w:sz w:val="24"/>
        </w:rPr>
        <w:t>Inlämnad av: Sverigedemokraterna i Oskarshamn</w:t>
      </w:r>
    </w:p>
    <w:p>
      <w:r>
        <w:rPr>
          <w:rFonts w:ascii="Arial" w:hAnsi="Arial"/>
          <w:sz w:val="24"/>
        </w:rPr>
        <w:t>Datum: 2026-06-06</w:t>
      </w:r>
    </w:p>
    <w:p/>
    <w:p>
      <w:r>
        <w:rPr>
          <w:rFonts w:ascii="Arial" w:hAnsi="Arial"/>
          <w:b/>
          <w:sz w:val="24"/>
        </w:rPr>
        <w:t>Motivering</w:t>
      </w:r>
    </w:p>
    <w:p>
      <w:r>
        <w:rPr>
          <w:rFonts w:ascii="Arial" w:hAnsi="Arial"/>
          <w:sz w:val="24"/>
        </w:rPr>
        <w:t>Kommunens budget 2025–2028 visar behov av god ekonomisk hushållning. SD vill minska byråkrati för att frigöra resurser till kärnverksamheter som skola och omsorg. Effektivisering gynnar skattbetalarna och motverkar slöseri. Konkreta åtgärder kan beslutas lokalt via översyn.</w:t>
      </w:r>
    </w:p>
    <w:p/>
    <w:p>
      <w:r>
        <w:rPr>
          <w:rFonts w:ascii="Arial" w:hAnsi="Arial"/>
          <w:b/>
          <w:sz w:val="24"/>
        </w:rPr>
        <w:t>Förslag till beslut</w:t>
      </w:r>
    </w:p>
    <w:p>
      <w:r>
        <w:rPr>
          <w:rFonts w:ascii="Arial" w:hAnsi="Arial"/>
          <w:sz w:val="24"/>
        </w:rPr>
        <w:t>att en översyn av kommunal administration genomförs med mål att minska administrativa kostnader med 5 % fram till 2028.</w:t>
      </w:r>
    </w:p>
    <w:p>
      <w:r>
        <w:rPr>
          <w:rFonts w:ascii="Arial" w:hAnsi="Arial"/>
          <w:sz w:val="24"/>
        </w:rPr>
        <w:t>att resultatet presenteras för kommunfullmäktige 2027.</w:t>
      </w:r>
    </w:p>
    <w:p>
      <w:r>
        <w:rPr>
          <w:rFonts w:ascii="Arial" w:hAnsi="Arial"/>
          <w:sz w:val="24"/>
        </w:rPr>
        <w:t>att frigjorda medel omfördelas till skola och omsorg.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Oskarshamn)</w:t>
      </w:r>
    </w:p>
    <w:p>
      <w:r>
        <w:rPr>
          <w:rFonts w:ascii="Arial" w:hAnsi="Arial"/>
          <w:sz w:val="24"/>
        </w:rPr>
        <w:t>Ort: Oskarshamn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Oskarshamn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Oskarshamn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Oskarshamn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