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Västervik kommun</w:t>
      </w:r>
    </w:p>
    <w:p/>
    <w:p>
      <w:r>
        <w:rPr>
          <w:rFonts w:ascii="Arial" w:hAnsi="Arial"/>
          <w:b/>
          <w:sz w:val="24"/>
        </w:rPr>
        <w:t>Motion till Västervik kommunfullmäktige</w:t>
      </w:r>
    </w:p>
    <w:p/>
    <w:p>
      <w:r>
        <w:rPr>
          <w:rFonts w:ascii="Arial" w:hAnsi="Arial"/>
          <w:b/>
          <w:sz w:val="24"/>
        </w:rPr>
        <w:t>Motion om stärkt integration med krav på språk och värderingar</w:t>
      </w:r>
    </w:p>
    <w:p/>
    <w:p>
      <w:r>
        <w:rPr>
          <w:rFonts w:ascii="Arial" w:hAnsi="Arial"/>
          <w:sz w:val="24"/>
        </w:rPr>
        <w:t>Inlämnad av: Sverigedemokraterna i Västervik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Västerviks integrationsstrategi 2023-2027 behöver uppdateras med tydligare krav. SD betonar att integration ska vara ömsesidig med svenska värderingar och språk som grund. Språkpraktik i vård är positivt men måste kompletteras med krav. Detta skyddar kommunens sammanhållning.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reviderar integrationsstrategin med krav på språktest och värderingskurser</w:t>
      </w:r>
    </w:p>
    <w:p>
      <w:r>
        <w:rPr>
          <w:rFonts w:ascii="Arial" w:hAnsi="Arial"/>
          <w:sz w:val="24"/>
        </w:rPr>
        <w:t>att deltagande kopplas till bidrag och boende</w:t>
      </w:r>
    </w:p>
    <w:p>
      <w:r>
        <w:rPr>
          <w:rFonts w:ascii="Arial" w:hAnsi="Arial"/>
          <w:sz w:val="24"/>
        </w:rPr>
        <w:t>att utvärdering sker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Västervik)</w:t>
      </w:r>
    </w:p>
    <w:p>
      <w:r>
        <w:rPr>
          <w:rFonts w:ascii="Arial" w:hAnsi="Arial"/>
          <w:sz w:val="24"/>
        </w:rPr>
        <w:t>Ort: Västervik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Västervik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Västervik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Västervik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