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Västervik kommun</w:t>
      </w:r>
    </w:p>
    <w:p/>
    <w:p>
      <w:r>
        <w:rPr>
          <w:rFonts w:ascii="Arial" w:hAnsi="Arial"/>
          <w:b/>
          <w:sz w:val="24"/>
        </w:rPr>
        <w:t>Motion till Västervik kommunfullmäktige</w:t>
      </w:r>
    </w:p>
    <w:p/>
    <w:p>
      <w:r>
        <w:rPr>
          <w:rFonts w:ascii="Arial" w:hAnsi="Arial"/>
          <w:b/>
          <w:sz w:val="24"/>
        </w:rPr>
        <w:t>Motion om ökad transparens i kommunala beslut</w:t>
      </w:r>
    </w:p>
    <w:p/>
    <w:p>
      <w:r>
        <w:rPr>
          <w:rFonts w:ascii="Arial" w:hAnsi="Arial"/>
          <w:sz w:val="24"/>
        </w:rPr>
        <w:t>Inlämnad av: Sverigedemokraterna i Västervik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Invånarna har rätt till insyn. SD vill ha offentlig redovisning av alla kostnader och utfall för att bygga förtroende. Detta stärker demokratin i Västervik.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öppen redovisning av alla nämndbeslut och kostnader</w:t>
      </w:r>
    </w:p>
    <w:p>
      <w:r>
        <w:rPr>
          <w:rFonts w:ascii="Arial" w:hAnsi="Arial"/>
          <w:sz w:val="24"/>
        </w:rPr>
        <w:t>att digital portal skapas för insyn</w:t>
      </w:r>
    </w:p>
    <w:p>
      <w:r>
        <w:rPr>
          <w:rFonts w:ascii="Arial" w:hAnsi="Arial"/>
          <w:sz w:val="24"/>
        </w:rPr>
        <w:t>att årlig transparensrapport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Västervik)</w:t>
      </w:r>
    </w:p>
    <w:p>
      <w:r>
        <w:rPr>
          <w:rFonts w:ascii="Arial" w:hAnsi="Arial"/>
          <w:sz w:val="24"/>
        </w:rPr>
        <w:t>Ort: Västervik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Västervik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Västervik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Västervik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