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Älmhult kommun</w:t>
      </w:r>
    </w:p>
    <w:p/>
    <w:p>
      <w:r>
        <w:rPr>
          <w:rFonts w:ascii="Arial" w:hAnsi="Arial"/>
          <w:b/>
          <w:sz w:val="24"/>
        </w:rPr>
        <w:t>Motion till Älmhult kommunfullmäktige</w:t>
      </w:r>
    </w:p>
    <w:p/>
    <w:p>
      <w:r>
        <w:rPr>
          <w:rFonts w:ascii="Arial" w:hAnsi="Arial"/>
          <w:b/>
          <w:sz w:val="24"/>
        </w:rPr>
        <w:t>Motion om ökad trygghet i centrala Älmhult</w:t>
      </w:r>
    </w:p>
    <w:p/>
    <w:p>
      <w:r>
        <w:rPr>
          <w:rFonts w:ascii="Arial" w:hAnsi="Arial"/>
          <w:sz w:val="24"/>
        </w:rPr>
        <w:t>Inlämnad av: Sverigedemokraterna i Älmhult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Älmhults kommun har under 2025–2026 tecknat ett samverkansavtal med polisen för att minska brottsligheten och öka tryggheten. Trots detta rapporteras incidenter som misshandel i områden nära centrum. Enligt kommunens egna trygghetsarbete behövs fler konkreta åtgärder i stadskärnan. SD vill prioritera medborgarnas säkerhet framför andra satsningar. Lokala problem med otrygghet påverkar både företag och invånare negativt.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för ökad trygghet i centrala Älmhult med fler kameror, bättre belysning och patrullering.</w:t>
      </w:r>
    </w:p>
    <w:p>
      <w:r>
        <w:rPr>
          <w:rFonts w:ascii="Arial" w:hAnsi="Arial"/>
          <w:sz w:val="24"/>
        </w:rPr>
        <w:t>att samverkan med polisen förstärks med specifika mål för centrala 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Älmhult)</w:t>
      </w:r>
    </w:p>
    <w:p>
      <w:r>
        <w:rPr>
          <w:rFonts w:ascii="Arial" w:hAnsi="Arial"/>
          <w:sz w:val="24"/>
        </w:rPr>
        <w:t>Ort: Älmhult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Älmhult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Älmhult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Älmhult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