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Ljungby kommun</w:t>
      </w:r>
    </w:p>
    <w:p/>
    <w:p>
      <w:r>
        <w:rPr>
          <w:rFonts w:ascii="Arial" w:hAnsi="Arial"/>
          <w:b/>
          <w:sz w:val="24"/>
        </w:rPr>
        <w:t>Motion till Ljungby kommunfullmäktige</w:t>
      </w:r>
    </w:p>
    <w:p/>
    <w:p>
      <w:r>
        <w:rPr>
          <w:rFonts w:ascii="Arial" w:hAnsi="Arial"/>
          <w:b/>
          <w:sz w:val="24"/>
        </w:rPr>
        <w:t>Motion om förbättrade skolresultat på Angelstadskolan och liknande enheter</w:t>
      </w:r>
    </w:p>
    <w:p/>
    <w:p>
      <w:r>
        <w:rPr>
          <w:rFonts w:ascii="Arial" w:hAnsi="Arial"/>
          <w:sz w:val="24"/>
        </w:rPr>
        <w:t>Inlämnad av: Sverigedemokraterna i Ljungby</w:t>
      </w:r>
    </w:p>
    <w:p>
      <w:r>
        <w:rPr>
          <w:rFonts w:ascii="Arial" w:hAnsi="Arial"/>
          <w:sz w:val="24"/>
        </w:rPr>
        <w:t>Datum: 2026-06-06</w:t>
      </w:r>
    </w:p>
    <w:p/>
    <w:p>
      <w:r>
        <w:rPr>
          <w:rFonts w:ascii="Arial" w:hAnsi="Arial"/>
          <w:b/>
          <w:sz w:val="24"/>
        </w:rPr>
        <w:t>Motivering</w:t>
      </w:r>
    </w:p>
    <w:p>
      <w:r>
        <w:rPr>
          <w:rFonts w:ascii="Arial" w:hAnsi="Arial"/>
          <w:sz w:val="24"/>
        </w:rPr>
        <w:t>Specifika skolor som Angelstadskolan behöver riktade insatser för att höja meritvärdena. SD vill satsa på lärarstöd och mindre klasser där det behövs. Goda skolresultat är grunden för kommunens framtid och minskar framtida kostnader för utanförskap.</w:t>
      </w:r>
    </w:p>
    <w:p/>
    <w:p>
      <w:r>
        <w:rPr>
          <w:rFonts w:ascii="Arial" w:hAnsi="Arial"/>
          <w:b/>
          <w:sz w:val="24"/>
        </w:rPr>
        <w:t>Förslag till beslut</w:t>
      </w:r>
    </w:p>
    <w:p>
      <w:r>
        <w:rPr>
          <w:rFonts w:ascii="Arial" w:hAnsi="Arial"/>
          <w:sz w:val="24"/>
        </w:rPr>
        <w:t>att barn- och utbildningsnämnden får i uppdrag att ta fram en handlingsplan för Angelstadskolan 2026</w:t>
      </w:r>
    </w:p>
    <w:p>
      <w:r>
        <w:rPr>
          <w:rFonts w:ascii="Arial" w:hAnsi="Arial"/>
          <w:sz w:val="24"/>
        </w:rPr>
        <w:t>att extra resurser för specialpedagogik och studiestöd tilldelas</w:t>
      </w:r>
    </w:p>
    <w:p>
      <w:r>
        <w:rPr>
          <w:rFonts w:ascii="Arial" w:hAnsi="Arial"/>
          <w:sz w:val="24"/>
        </w:rPr>
        <w:t>att uppföljning sker via SIRIS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Ljungby)</w:t>
      </w:r>
    </w:p>
    <w:p>
      <w:r>
        <w:rPr>
          <w:rFonts w:ascii="Arial" w:hAnsi="Arial"/>
          <w:sz w:val="24"/>
        </w:rPr>
        <w:t>Ort: Ljungby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Ljungby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Ljungby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Ljungby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