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Älvsbyn kommun</w:t>
      </w:r>
    </w:p>
    <w:p/>
    <w:p>
      <w:r>
        <w:rPr>
          <w:rFonts w:ascii="Arial" w:hAnsi="Arial"/>
          <w:b/>
          <w:sz w:val="24"/>
        </w:rPr>
        <w:t>Motion till Älvsbyn kommunfullmäktige</w:t>
      </w:r>
    </w:p>
    <w:p/>
    <w:p>
      <w:r>
        <w:rPr>
          <w:rFonts w:ascii="Arial" w:hAnsi="Arial"/>
          <w:b/>
          <w:sz w:val="24"/>
        </w:rPr>
        <w:t>Motion om språkkrav inom äldreomsorgen</w:t>
      </w:r>
    </w:p>
    <w:p/>
    <w:p>
      <w:r>
        <w:rPr>
          <w:rFonts w:ascii="Arial" w:hAnsi="Arial"/>
          <w:sz w:val="24"/>
        </w:rPr>
        <w:t>Inlämnad av: Sverigedemokraterna i Älvsbyn</w:t>
      </w:r>
    </w:p>
    <w:p>
      <w:r>
        <w:rPr>
          <w:rFonts w:ascii="Arial" w:hAnsi="Arial"/>
          <w:sz w:val="24"/>
        </w:rPr>
        <w:t>Datum: 2026-06-06</w:t>
      </w:r>
    </w:p>
    <w:p/>
    <w:p>
      <w:r>
        <w:rPr>
          <w:rFonts w:ascii="Arial" w:hAnsi="Arial"/>
          <w:b/>
          <w:sz w:val="24"/>
        </w:rPr>
        <w:t>Motivering</w:t>
      </w:r>
    </w:p>
    <w:p>
      <w:r>
        <w:rPr>
          <w:rFonts w:ascii="Arial" w:hAnsi="Arial"/>
          <w:sz w:val="24"/>
        </w:rPr>
        <w:t>Äldreomsorgen i Älvsbyn bygger på trygghet och god kommunikation. SD vill införa krav på god svenska för all omsorgspersonal för att säkerställa att de äldre får den vård de förtjänar. Detta är särskilt viktigt för demensvård och daglig omsorg.</w:t>
      </w:r>
    </w:p>
    <w:p>
      <w:r>
        <w:rPr>
          <w:rFonts w:ascii="Arial" w:hAnsi="Arial"/>
          <w:sz w:val="24"/>
        </w:rPr>
        <w:t>Språkkrav är en klassisk SD-fråga som garanterar kvalitet och respekt för de äldre. I en liten kommun där personalresurserna är begränsade är det avgörande att alla kan kommunicera effektivt.</w:t>
      </w:r>
    </w:p>
    <w:p>
      <w:r>
        <w:rPr>
          <w:rFonts w:ascii="Arial" w:hAnsi="Arial"/>
          <w:sz w:val="24"/>
        </w:rPr>
        <w:t>Detta stärker också integrationen genom att ställa krav på nyanställda.</w:t>
      </w:r>
    </w:p>
    <w:p/>
    <w:p>
      <w:r>
        <w:rPr>
          <w:rFonts w:ascii="Arial" w:hAnsi="Arial"/>
          <w:b/>
          <w:sz w:val="24"/>
        </w:rPr>
        <w:t>Förslag till beslut</w:t>
      </w:r>
    </w:p>
    <w:p>
      <w:r>
        <w:rPr>
          <w:rFonts w:ascii="Arial" w:hAnsi="Arial"/>
          <w:sz w:val="24"/>
        </w:rPr>
        <w:t>att kommunfullmäktige beslutar om språkkrav motsvarande SFI-nivå C eller högre för all nyrekrytering inom äldreomsorgen</w:t>
      </w:r>
    </w:p>
    <w:p>
      <w:r>
        <w:rPr>
          <w:rFonts w:ascii="Arial" w:hAnsi="Arial"/>
          <w:sz w:val="24"/>
        </w:rPr>
        <w:t>att befintlig personal erbjuds språkutbildning vid behov</w:t>
      </w:r>
    </w:p>
    <w:p>
      <w:r>
        <w:rPr>
          <w:rFonts w:ascii="Arial" w:hAnsi="Arial"/>
          <w:sz w:val="24"/>
        </w:rPr>
        <w:t>att uppföljning sker via årliga kvalitetsrapporter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Älvsbyn)</w:t>
      </w:r>
    </w:p>
    <w:p>
      <w:r>
        <w:rPr>
          <w:rFonts w:ascii="Arial" w:hAnsi="Arial"/>
          <w:sz w:val="24"/>
        </w:rPr>
        <w:t>Ort: Älvsbyn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Älvsbyn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Älvsbyn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Älvsbyn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