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Kalix kommun</w:t>
      </w:r>
    </w:p>
    <w:p/>
    <w:p>
      <w:r>
        <w:rPr>
          <w:rFonts w:ascii="Arial" w:hAnsi="Arial"/>
          <w:b/>
          <w:sz w:val="24"/>
        </w:rPr>
        <w:t>Motion till Kalix kommunfullmäktige</w:t>
      </w:r>
    </w:p>
    <w:p/>
    <w:p>
      <w:r>
        <w:rPr>
          <w:rFonts w:ascii="Arial" w:hAnsi="Arial"/>
          <w:b/>
          <w:sz w:val="24"/>
        </w:rPr>
        <w:t>Motion om införande av språkkrav för personal inom äldreomsorgen</w:t>
      </w:r>
    </w:p>
    <w:p/>
    <w:p>
      <w:r>
        <w:rPr>
          <w:rFonts w:ascii="Arial" w:hAnsi="Arial"/>
          <w:sz w:val="24"/>
        </w:rPr>
        <w:t>Inlämnad av: Sverigedemokraterna i Kalix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Svenska språket är avgörande för trygg och säker vård av äldre. I Kalix äldreomsorg finns behov av tydligare krav på personalens språkkunskaper för att undvika missförstånd. SD prioriterar medborgarnas trygghet framför andra hänsyn.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språkkrav motsvarande minst nivå C1 för nyanställd personal i äldreomsorgen</w:t>
      </w:r>
    </w:p>
    <w:p>
      <w:r>
        <w:rPr>
          <w:rFonts w:ascii="Arial" w:hAnsi="Arial"/>
          <w:sz w:val="24"/>
        </w:rPr>
        <w:t>att befintlig personal ska erbjudas språkutbildning vid behov</w:t>
      </w:r>
    </w:p>
    <w:p>
      <w:r>
        <w:rPr>
          <w:rFonts w:ascii="Arial" w:hAnsi="Arial"/>
          <w:sz w:val="24"/>
        </w:rPr>
        <w:t>att kravet ska gälla vid upphandling av externa utförare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Kalix)</w:t>
      </w:r>
    </w:p>
    <w:p>
      <w:r>
        <w:rPr>
          <w:rFonts w:ascii="Arial" w:hAnsi="Arial"/>
          <w:sz w:val="24"/>
        </w:rPr>
        <w:t>Ort: Kalix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Kalix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Kalix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Kalix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