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Kalix kommun</w:t>
      </w:r>
    </w:p>
    <w:p/>
    <w:p>
      <w:r>
        <w:rPr>
          <w:rFonts w:ascii="Arial" w:hAnsi="Arial"/>
          <w:b/>
          <w:sz w:val="24"/>
        </w:rPr>
        <w:t>Motion till Kalix kommunfullmäktige</w:t>
      </w:r>
    </w:p>
    <w:p/>
    <w:p>
      <w:r>
        <w:rPr>
          <w:rFonts w:ascii="Arial" w:hAnsi="Arial"/>
          <w:b/>
          <w:sz w:val="24"/>
        </w:rPr>
        <w:t>Motion om ökad transparens i Kalix kommuns budget och upphandlingar</w:t>
      </w:r>
    </w:p>
    <w:p/>
    <w:p>
      <w:r>
        <w:rPr>
          <w:rFonts w:ascii="Arial" w:hAnsi="Arial"/>
          <w:sz w:val="24"/>
        </w:rPr>
        <w:t>Inlämnad av: Sverigedemokraterna i Kalix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till insyn i hur skattemedel används, särskilt vid besparingar. SD vill ha öppen redovisning för att stärka förtroendet och motverka slöseri.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 öppen redovisning av budgetutfallet</w:t>
      </w:r>
    </w:p>
    <w:p>
      <w:r>
        <w:rPr>
          <w:rFonts w:ascii="Arial" w:hAnsi="Arial"/>
          <w:sz w:val="24"/>
        </w:rPr>
        <w:t>att alla större upphandlingar ska publiceras med motivering</w:t>
      </w:r>
    </w:p>
    <w:p>
      <w:r>
        <w:rPr>
          <w:rFonts w:ascii="Arial" w:hAnsi="Arial"/>
          <w:sz w:val="24"/>
        </w:rPr>
        <w:t>att medborgardialog om prioriteringar ska hållas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Kalix)</w:t>
      </w:r>
    </w:p>
    <w:p>
      <w:r>
        <w:rPr>
          <w:rFonts w:ascii="Arial" w:hAnsi="Arial"/>
          <w:sz w:val="24"/>
        </w:rPr>
        <w:t>Ort: Kalix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Kalix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Kalix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Kalix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