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Kiruna kommun</w:t>
      </w:r>
    </w:p>
    <w:p/>
    <w:p>
      <w:r>
        <w:rPr>
          <w:rFonts w:ascii="Arial" w:hAnsi="Arial"/>
          <w:b/>
          <w:sz w:val="24"/>
        </w:rPr>
        <w:t>Motion till Kiruna kommunfullmäktige</w:t>
      </w:r>
    </w:p>
    <w:p/>
    <w:p>
      <w:r>
        <w:rPr>
          <w:rFonts w:ascii="Arial" w:hAnsi="Arial"/>
          <w:b/>
          <w:sz w:val="24"/>
        </w:rPr>
        <w:t>Motion om bättre studiero och ordning i Kirunas skolor</w:t>
      </w:r>
    </w:p>
    <w:p/>
    <w:p>
      <w:r>
        <w:rPr>
          <w:rFonts w:ascii="Arial" w:hAnsi="Arial"/>
          <w:sz w:val="24"/>
        </w:rPr>
        <w:t>Inlämnad av: Sverigedemokraterna i Kiruna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Vargens grundskola i Kiruna är en av Sveriges bästa enligt 2026-rapporter, med höga meritvärden. Kommunens genomsnittliga meritvärde ligger på 213,7 poäng. Studiero och ordning behöver förbättras i fler skolor för att höja resultaten kommunövergripande.</w:t>
      </w:r>
    </w:p>
    <w:p>
      <w:r>
        <w:rPr>
          <w:rFonts w:ascii="Arial" w:hAnsi="Arial"/>
          <w:sz w:val="24"/>
        </w:rPr>
        <w:t>Skolinspektionens enkäter och lokala rapporter visar behov av tydligare regler och stöd. Kommunen kan besluta om förstärkta insatser.</w:t>
      </w:r>
    </w:p>
    <w:p>
      <w:r>
        <w:rPr>
          <w:rFonts w:ascii="Arial" w:hAnsi="Arial"/>
          <w:sz w:val="24"/>
        </w:rPr>
        <w:t>SD vill ha ordning och reda i skolan som grund för kunskap. Detta stärker Kirunaborna.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handlingsplan för studiero i alla grundskolor 2027</w:t>
      </w:r>
    </w:p>
    <w:p>
      <w:r>
        <w:rPr>
          <w:rFonts w:ascii="Arial" w:hAnsi="Arial"/>
          <w:sz w:val="24"/>
        </w:rPr>
        <w:t>att fler vuxna i skolan och tydliga ordningsregler införs</w:t>
      </w:r>
    </w:p>
    <w:p>
      <w:r>
        <w:rPr>
          <w:rFonts w:ascii="Arial" w:hAnsi="Arial"/>
          <w:sz w:val="24"/>
        </w:rPr>
        <w:t>att Vargens goda exempel sprids till övriga skolor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Kiruna)</w:t>
      </w:r>
    </w:p>
    <w:p>
      <w:r>
        <w:rPr>
          <w:rFonts w:ascii="Arial" w:hAnsi="Arial"/>
          <w:sz w:val="24"/>
        </w:rPr>
        <w:t>Ort: Kiruna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Kiruna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Kiruna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Kiruna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