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Luleå kommun</w:t>
      </w:r>
    </w:p>
    <w:p/>
    <w:p>
      <w:r>
        <w:rPr>
          <w:rFonts w:ascii="Arial" w:hAnsi="Arial"/>
          <w:b/>
          <w:sz w:val="24"/>
        </w:rPr>
        <w:t>Motion till Luleå kommunfullmäktige</w:t>
      </w:r>
    </w:p>
    <w:p/>
    <w:p>
      <w:r>
        <w:rPr>
          <w:rFonts w:ascii="Arial" w:hAnsi="Arial"/>
          <w:b/>
          <w:sz w:val="24"/>
        </w:rPr>
        <w:t>Motion om språkkrav för personal inom äldreomsorgen</w:t>
      </w:r>
    </w:p>
    <w:p/>
    <w:p>
      <w:r>
        <w:rPr>
          <w:rFonts w:ascii="Arial" w:hAnsi="Arial"/>
          <w:sz w:val="24"/>
        </w:rPr>
        <w:t>Inlämnad av: Sverigedemokraterna i Luleå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SD har tidigare motionerat om språkkrav i Luleå. Med hög personalomsättning i hemtjänsten är det avgörande att personal behärskar svenska för säker vård. Kommunen kan införa krav vid anställning för att höja kvaliteten och tryggheten för äldre.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att införa krav på goda kunskaper i svenska för all personal inom äldreomsorgen</w:t>
      </w:r>
    </w:p>
    <w:p>
      <w:r>
        <w:rPr>
          <w:rFonts w:ascii="Arial" w:hAnsi="Arial"/>
          <w:sz w:val="24"/>
        </w:rPr>
        <w:t>att språktest införs vid rekrytering från 2027</w:t>
      </w:r>
    </w:p>
    <w:p>
      <w:r>
        <w:rPr>
          <w:rFonts w:ascii="Arial" w:hAnsi="Arial"/>
          <w:sz w:val="24"/>
        </w:rPr>
        <w:t>att utbildningsinsatser erbjuds befintlig personal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Luleå)</w:t>
      </w:r>
    </w:p>
    <w:p>
      <w:r>
        <w:rPr>
          <w:rFonts w:ascii="Arial" w:hAnsi="Arial"/>
          <w:sz w:val="24"/>
        </w:rPr>
        <w:t>Ort: Luleå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Luleå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Luleå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Luleå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