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Luleå kommun</w:t>
      </w:r>
    </w:p>
    <w:p/>
    <w:p>
      <w:r>
        <w:rPr>
          <w:rFonts w:ascii="Arial" w:hAnsi="Arial"/>
          <w:b/>
          <w:sz w:val="24"/>
        </w:rPr>
        <w:t>Motion till Luleå kommunfullmäktige</w:t>
      </w:r>
    </w:p>
    <w:p/>
    <w:p>
      <w:r>
        <w:rPr>
          <w:rFonts w:ascii="Arial" w:hAnsi="Arial"/>
          <w:b/>
          <w:sz w:val="24"/>
        </w:rPr>
        <w:t>Motion om ökad transparens i kommunens investeringsbeslut</w:t>
      </w:r>
    </w:p>
    <w:p/>
    <w:p>
      <w:r>
        <w:rPr>
          <w:rFonts w:ascii="Arial" w:hAnsi="Arial"/>
          <w:sz w:val="24"/>
        </w:rPr>
        <w:t>Inlämnad av: Sverigedemokraterna i Luleå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Budget 2026 innebär stora investeringar och ökad upplåning. SD vill ha full transparens kring prioriteringar för att säkerställa att skattemedel används effektivt och med medborgarna i fokus.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att alla investeringsbeslut över 50 mkr redovisas med motivering och konsekvensanalys</w:t>
      </w:r>
    </w:p>
    <w:p>
      <w:r>
        <w:rPr>
          <w:rFonts w:ascii="Arial" w:hAnsi="Arial"/>
          <w:sz w:val="24"/>
        </w:rPr>
        <w:t>att en offentlig investeringsplan publiceras årligen</w:t>
      </w:r>
    </w:p>
    <w:p>
      <w:r>
        <w:rPr>
          <w:rFonts w:ascii="Arial" w:hAnsi="Arial"/>
          <w:sz w:val="24"/>
        </w:rPr>
        <w:t>att medborgardialog införs inför stora projekt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Luleå)</w:t>
      </w:r>
    </w:p>
    <w:p>
      <w:r>
        <w:rPr>
          <w:rFonts w:ascii="Arial" w:hAnsi="Arial"/>
          <w:sz w:val="24"/>
        </w:rPr>
        <w:t>Ort: Luleå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Luleå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Luleå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Luleå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